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05" w:rsidRPr="00E47965" w:rsidRDefault="00525F05" w:rsidP="00C016F6">
      <w:pPr>
        <w:spacing w:after="60"/>
        <w:jc w:val="center"/>
        <w:rPr>
          <w:b/>
          <w:caps/>
          <w:sz w:val="28"/>
          <w:szCs w:val="28"/>
        </w:rPr>
      </w:pPr>
      <w:bookmarkStart w:id="0" w:name="bookmark5"/>
      <w:r w:rsidRPr="00E47965">
        <w:rPr>
          <w:b/>
          <w:caps/>
          <w:sz w:val="28"/>
          <w:szCs w:val="28"/>
        </w:rPr>
        <w:t>ОБЩЕСТВЕННая палата саратовской области</w:t>
      </w:r>
    </w:p>
    <w:p w:rsidR="00525F05" w:rsidRPr="00E47965" w:rsidRDefault="00525F05" w:rsidP="00E47965">
      <w:pPr>
        <w:jc w:val="center"/>
        <w:rPr>
          <w:b/>
          <w:caps/>
          <w:sz w:val="28"/>
          <w:szCs w:val="28"/>
        </w:rPr>
      </w:pPr>
      <w:r w:rsidRPr="00E47965">
        <w:rPr>
          <w:b/>
          <w:caps/>
          <w:sz w:val="28"/>
          <w:szCs w:val="28"/>
        </w:rPr>
        <w:t xml:space="preserve">Юридическийфакультет </w:t>
      </w:r>
    </w:p>
    <w:p w:rsidR="00525F05" w:rsidRPr="00E47965" w:rsidRDefault="00525F05" w:rsidP="00C016F6">
      <w:pPr>
        <w:jc w:val="center"/>
        <w:rPr>
          <w:b/>
          <w:caps/>
          <w:sz w:val="28"/>
          <w:szCs w:val="28"/>
        </w:rPr>
      </w:pPr>
      <w:r w:rsidRPr="00E47965">
        <w:rPr>
          <w:b/>
          <w:caps/>
          <w:sz w:val="28"/>
          <w:szCs w:val="28"/>
        </w:rPr>
        <w:t>Фгбоу во</w:t>
      </w:r>
      <w:r w:rsidR="00D1555D">
        <w:rPr>
          <w:b/>
          <w:caps/>
          <w:sz w:val="28"/>
          <w:szCs w:val="28"/>
        </w:rPr>
        <w:t xml:space="preserve"> </w:t>
      </w:r>
      <w:r w:rsidRPr="00E47965">
        <w:rPr>
          <w:b/>
          <w:caps/>
          <w:sz w:val="28"/>
          <w:szCs w:val="28"/>
        </w:rPr>
        <w:t>«САРАТОВСК</w:t>
      </w:r>
      <w:r>
        <w:rPr>
          <w:b/>
          <w:caps/>
          <w:sz w:val="28"/>
          <w:szCs w:val="28"/>
        </w:rPr>
        <w:t>ИЙ</w:t>
      </w:r>
      <w:r w:rsidRPr="00E47965">
        <w:rPr>
          <w:b/>
          <w:caps/>
          <w:sz w:val="28"/>
          <w:szCs w:val="28"/>
        </w:rPr>
        <w:t xml:space="preserve"> НАЦИОНАЛЬН</w:t>
      </w:r>
      <w:r>
        <w:rPr>
          <w:b/>
          <w:caps/>
          <w:sz w:val="28"/>
          <w:szCs w:val="28"/>
        </w:rPr>
        <w:t>ЫЙ</w:t>
      </w:r>
      <w:r w:rsidRPr="00E47965">
        <w:rPr>
          <w:b/>
          <w:caps/>
          <w:sz w:val="28"/>
          <w:szCs w:val="28"/>
        </w:rPr>
        <w:t xml:space="preserve"> ИСсЛЕДОВАТЕЛЬСК</w:t>
      </w:r>
      <w:r>
        <w:rPr>
          <w:b/>
          <w:caps/>
          <w:sz w:val="28"/>
          <w:szCs w:val="28"/>
        </w:rPr>
        <w:t>ИЙ</w:t>
      </w:r>
      <w:r w:rsidRPr="00E47965">
        <w:rPr>
          <w:b/>
          <w:caps/>
          <w:sz w:val="28"/>
          <w:szCs w:val="28"/>
        </w:rPr>
        <w:t xml:space="preserve"> ГОСУДАРСТВЕНН</w:t>
      </w:r>
      <w:r>
        <w:rPr>
          <w:b/>
          <w:caps/>
          <w:sz w:val="28"/>
          <w:szCs w:val="28"/>
        </w:rPr>
        <w:t>ЫЙ</w:t>
      </w:r>
      <w:r w:rsidRPr="00E47965">
        <w:rPr>
          <w:b/>
          <w:caps/>
          <w:sz w:val="28"/>
          <w:szCs w:val="28"/>
        </w:rPr>
        <w:t xml:space="preserve"> УНИВЕРСИТЕТ </w:t>
      </w:r>
    </w:p>
    <w:p w:rsidR="00525F05" w:rsidRPr="00E47965" w:rsidRDefault="00525F05" w:rsidP="00C016F6">
      <w:pPr>
        <w:jc w:val="center"/>
        <w:rPr>
          <w:b/>
          <w:caps/>
          <w:sz w:val="28"/>
          <w:szCs w:val="28"/>
        </w:rPr>
      </w:pPr>
      <w:r w:rsidRPr="00E47965">
        <w:rPr>
          <w:b/>
          <w:caps/>
          <w:sz w:val="28"/>
          <w:szCs w:val="28"/>
        </w:rPr>
        <w:t>имени Н. Г. Чернышевского»</w:t>
      </w:r>
    </w:p>
    <w:p w:rsidR="00525F05" w:rsidRPr="00E47965" w:rsidRDefault="00525F05" w:rsidP="00CD5F6B">
      <w:pPr>
        <w:jc w:val="center"/>
        <w:rPr>
          <w:b/>
          <w:caps/>
          <w:sz w:val="28"/>
          <w:szCs w:val="28"/>
        </w:rPr>
      </w:pPr>
      <w:r w:rsidRPr="00E47965">
        <w:rPr>
          <w:b/>
          <w:caps/>
          <w:sz w:val="28"/>
          <w:szCs w:val="28"/>
        </w:rPr>
        <w:t>ИнСтитут законотворчества Фгбоу во</w:t>
      </w:r>
    </w:p>
    <w:p w:rsidR="00525F05" w:rsidRPr="00E47965" w:rsidRDefault="00525F05" w:rsidP="00C016F6">
      <w:pPr>
        <w:jc w:val="center"/>
        <w:rPr>
          <w:b/>
          <w:caps/>
          <w:sz w:val="28"/>
          <w:szCs w:val="28"/>
        </w:rPr>
      </w:pPr>
      <w:r w:rsidRPr="00E47965">
        <w:rPr>
          <w:b/>
          <w:caps/>
          <w:sz w:val="28"/>
          <w:szCs w:val="28"/>
        </w:rPr>
        <w:t>«саратовск</w:t>
      </w:r>
      <w:r>
        <w:rPr>
          <w:b/>
          <w:caps/>
          <w:sz w:val="28"/>
          <w:szCs w:val="28"/>
        </w:rPr>
        <w:t>АЯ</w:t>
      </w:r>
      <w:r w:rsidRPr="00E47965">
        <w:rPr>
          <w:b/>
          <w:caps/>
          <w:sz w:val="28"/>
          <w:szCs w:val="28"/>
        </w:rPr>
        <w:t xml:space="preserve"> государственн</w:t>
      </w:r>
      <w:r>
        <w:rPr>
          <w:b/>
          <w:caps/>
          <w:sz w:val="28"/>
          <w:szCs w:val="28"/>
        </w:rPr>
        <w:t>АЯ</w:t>
      </w:r>
      <w:r w:rsidRPr="00E47965">
        <w:rPr>
          <w:b/>
          <w:caps/>
          <w:sz w:val="28"/>
          <w:szCs w:val="28"/>
        </w:rPr>
        <w:t xml:space="preserve">  юридическ</w:t>
      </w:r>
      <w:r>
        <w:rPr>
          <w:b/>
          <w:caps/>
          <w:sz w:val="28"/>
          <w:szCs w:val="28"/>
        </w:rPr>
        <w:t>АЯ</w:t>
      </w:r>
      <w:r w:rsidRPr="00E47965">
        <w:rPr>
          <w:b/>
          <w:caps/>
          <w:sz w:val="28"/>
          <w:szCs w:val="28"/>
        </w:rPr>
        <w:t xml:space="preserve">  академи</w:t>
      </w:r>
      <w:r>
        <w:rPr>
          <w:b/>
          <w:caps/>
          <w:sz w:val="28"/>
          <w:szCs w:val="28"/>
        </w:rPr>
        <w:t>Я</w:t>
      </w:r>
      <w:r w:rsidRPr="00E47965">
        <w:rPr>
          <w:b/>
          <w:caps/>
          <w:sz w:val="28"/>
          <w:szCs w:val="28"/>
        </w:rPr>
        <w:t xml:space="preserve">» </w:t>
      </w:r>
    </w:p>
    <w:p w:rsidR="00525F05" w:rsidRDefault="00525F05" w:rsidP="00C016F6">
      <w:pPr>
        <w:jc w:val="center"/>
        <w:rPr>
          <w:b/>
          <w:caps/>
          <w:sz w:val="28"/>
          <w:szCs w:val="28"/>
        </w:rPr>
      </w:pPr>
    </w:p>
    <w:p w:rsidR="00525F05" w:rsidRPr="005D68D3" w:rsidRDefault="00525F05" w:rsidP="00C016F6">
      <w:pPr>
        <w:pStyle w:val="20"/>
        <w:shd w:val="clear" w:color="auto" w:fill="auto"/>
        <w:spacing w:line="240" w:lineRule="auto"/>
        <w:ind w:left="23" w:firstLine="0"/>
        <w:rPr>
          <w:rStyle w:val="2Exact"/>
          <w:color w:val="000000"/>
          <w:sz w:val="24"/>
          <w:szCs w:val="24"/>
        </w:rPr>
      </w:pPr>
      <w:r w:rsidRPr="005D68D3">
        <w:rPr>
          <w:rStyle w:val="2Exact"/>
          <w:color w:val="000000"/>
          <w:sz w:val="24"/>
          <w:szCs w:val="24"/>
        </w:rPr>
        <w:t>«Принято»</w:t>
      </w:r>
      <w:r>
        <w:rPr>
          <w:rStyle w:val="2Exact"/>
          <w:color w:val="000000"/>
          <w:sz w:val="24"/>
          <w:szCs w:val="24"/>
        </w:rPr>
        <w:t xml:space="preserve">                                                                                                 «Утверждаю»</w:t>
      </w:r>
    </w:p>
    <w:p w:rsidR="00525F05" w:rsidRDefault="00525F05" w:rsidP="00C016F6">
      <w:pPr>
        <w:pStyle w:val="20"/>
        <w:shd w:val="clear" w:color="auto" w:fill="auto"/>
        <w:spacing w:line="240" w:lineRule="auto"/>
        <w:ind w:left="23" w:firstLine="0"/>
        <w:rPr>
          <w:rStyle w:val="2Exact"/>
          <w:color w:val="000000"/>
          <w:sz w:val="24"/>
          <w:szCs w:val="24"/>
        </w:rPr>
      </w:pPr>
      <w:r w:rsidRPr="005D68D3">
        <w:rPr>
          <w:rStyle w:val="2Exact"/>
          <w:color w:val="000000"/>
          <w:sz w:val="24"/>
          <w:szCs w:val="24"/>
        </w:rPr>
        <w:t>Комисси</w:t>
      </w:r>
      <w:r>
        <w:rPr>
          <w:rStyle w:val="2Exact"/>
          <w:color w:val="000000"/>
          <w:sz w:val="24"/>
          <w:szCs w:val="24"/>
        </w:rPr>
        <w:t>я</w:t>
      </w:r>
      <w:r w:rsidRPr="005D68D3">
        <w:rPr>
          <w:rStyle w:val="2Exact"/>
          <w:color w:val="000000"/>
          <w:sz w:val="24"/>
          <w:szCs w:val="24"/>
        </w:rPr>
        <w:t xml:space="preserve"> по</w:t>
      </w:r>
      <w:r>
        <w:rPr>
          <w:rStyle w:val="2Exact"/>
          <w:color w:val="000000"/>
          <w:sz w:val="24"/>
          <w:szCs w:val="24"/>
        </w:rPr>
        <w:t xml:space="preserve"> общественному                                                    Председатель Общественной </w:t>
      </w:r>
    </w:p>
    <w:p w:rsidR="00525F05" w:rsidRDefault="00525F05" w:rsidP="00C016F6">
      <w:pPr>
        <w:pStyle w:val="20"/>
        <w:shd w:val="clear" w:color="auto" w:fill="auto"/>
        <w:spacing w:line="240" w:lineRule="auto"/>
        <w:ind w:left="23" w:firstLine="0"/>
        <w:rPr>
          <w:rStyle w:val="2Exact"/>
          <w:color w:val="000000"/>
          <w:sz w:val="24"/>
          <w:szCs w:val="24"/>
        </w:rPr>
      </w:pPr>
      <w:r>
        <w:rPr>
          <w:rStyle w:val="2Exact"/>
          <w:color w:val="000000"/>
          <w:sz w:val="24"/>
          <w:szCs w:val="24"/>
        </w:rPr>
        <w:t>контролю и взаимодействию                                                    палаты Саратовской области</w:t>
      </w:r>
    </w:p>
    <w:p w:rsidR="00525F05" w:rsidRDefault="00525F05" w:rsidP="00C016F6">
      <w:pPr>
        <w:pStyle w:val="20"/>
        <w:shd w:val="clear" w:color="auto" w:fill="auto"/>
        <w:spacing w:line="240" w:lineRule="auto"/>
        <w:ind w:left="23" w:firstLine="0"/>
        <w:rPr>
          <w:rStyle w:val="2Exact"/>
          <w:color w:val="000000"/>
          <w:sz w:val="24"/>
          <w:szCs w:val="24"/>
        </w:rPr>
      </w:pPr>
      <w:r>
        <w:rPr>
          <w:rStyle w:val="2Exact"/>
          <w:color w:val="000000"/>
          <w:sz w:val="24"/>
          <w:szCs w:val="24"/>
        </w:rPr>
        <w:t xml:space="preserve">с </w:t>
      </w:r>
      <w:r w:rsidRPr="005D68D3">
        <w:rPr>
          <w:rStyle w:val="2Exact"/>
          <w:color w:val="000000"/>
          <w:sz w:val="24"/>
          <w:szCs w:val="24"/>
        </w:rPr>
        <w:t xml:space="preserve">общественными </w:t>
      </w:r>
      <w:r>
        <w:rPr>
          <w:rStyle w:val="2Exact"/>
          <w:color w:val="000000"/>
          <w:sz w:val="24"/>
          <w:szCs w:val="24"/>
        </w:rPr>
        <w:t>советами (</w:t>
      </w:r>
      <w:r w:rsidRPr="005D68D3">
        <w:rPr>
          <w:rStyle w:val="2Exact"/>
          <w:color w:val="000000"/>
          <w:sz w:val="24"/>
          <w:szCs w:val="24"/>
        </w:rPr>
        <w:t>палатами</w:t>
      </w:r>
      <w:r>
        <w:rPr>
          <w:rStyle w:val="2Exact"/>
          <w:color w:val="000000"/>
          <w:sz w:val="24"/>
          <w:szCs w:val="24"/>
        </w:rPr>
        <w:t xml:space="preserve">)                                   </w:t>
      </w:r>
    </w:p>
    <w:p w:rsidR="00525F05" w:rsidRDefault="00467618" w:rsidP="00467618">
      <w:pPr>
        <w:pStyle w:val="20"/>
        <w:shd w:val="clear" w:color="auto" w:fill="auto"/>
        <w:spacing w:line="240" w:lineRule="auto"/>
        <w:ind w:left="23" w:firstLine="0"/>
        <w:rPr>
          <w:rStyle w:val="2Exact"/>
          <w:color w:val="000000"/>
          <w:sz w:val="24"/>
          <w:szCs w:val="24"/>
        </w:rPr>
      </w:pPr>
      <w:r w:rsidRPr="005D68D3">
        <w:rPr>
          <w:rStyle w:val="2Exact"/>
          <w:color w:val="000000"/>
          <w:sz w:val="24"/>
          <w:szCs w:val="24"/>
        </w:rPr>
        <w:t xml:space="preserve">Общественной палаты Саратовской области </w:t>
      </w:r>
      <w:r w:rsidR="00525F05">
        <w:rPr>
          <w:rStyle w:val="2Exact"/>
          <w:color w:val="000000"/>
          <w:sz w:val="24"/>
          <w:szCs w:val="24"/>
        </w:rPr>
        <w:t xml:space="preserve">                        </w:t>
      </w:r>
      <w:r>
        <w:rPr>
          <w:rStyle w:val="2Exact"/>
          <w:color w:val="000000"/>
          <w:sz w:val="24"/>
          <w:szCs w:val="24"/>
        </w:rPr>
        <w:t xml:space="preserve">     </w:t>
      </w:r>
      <w:r>
        <w:rPr>
          <w:rStyle w:val="2Exact"/>
          <w:color w:val="000000"/>
          <w:sz w:val="24"/>
          <w:szCs w:val="24"/>
        </w:rPr>
        <w:t>____________ А.С. Ландо</w:t>
      </w:r>
    </w:p>
    <w:p w:rsidR="00467618" w:rsidRPr="005D68D3" w:rsidRDefault="00525F05" w:rsidP="00467618">
      <w:pPr>
        <w:pStyle w:val="20"/>
        <w:shd w:val="clear" w:color="auto" w:fill="auto"/>
        <w:spacing w:line="240" w:lineRule="auto"/>
        <w:ind w:left="23" w:firstLine="0"/>
        <w:rPr>
          <w:color w:val="000000"/>
          <w:sz w:val="24"/>
          <w:szCs w:val="24"/>
        </w:rPr>
      </w:pPr>
      <w:r w:rsidRPr="005D68D3">
        <w:rPr>
          <w:rStyle w:val="2Exact"/>
          <w:color w:val="000000"/>
          <w:sz w:val="24"/>
          <w:szCs w:val="24"/>
        </w:rPr>
        <w:t>Протокол №</w:t>
      </w:r>
      <w:r w:rsidR="00467618">
        <w:rPr>
          <w:rStyle w:val="2Exact"/>
          <w:color w:val="000000"/>
          <w:sz w:val="24"/>
          <w:szCs w:val="24"/>
        </w:rPr>
        <w:t xml:space="preserve"> 4 от </w:t>
      </w:r>
      <w:r w:rsidR="00467618">
        <w:rPr>
          <w:rStyle w:val="2Exact"/>
          <w:color w:val="000000"/>
          <w:sz w:val="24"/>
          <w:szCs w:val="24"/>
        </w:rPr>
        <w:t xml:space="preserve">« 28 » сентября </w:t>
      </w:r>
      <w:r w:rsidR="00467618" w:rsidRPr="005D68D3">
        <w:rPr>
          <w:rStyle w:val="2Exact"/>
          <w:color w:val="000000"/>
          <w:sz w:val="24"/>
          <w:szCs w:val="24"/>
        </w:rPr>
        <w:t>2018   г.</w:t>
      </w:r>
      <w:r w:rsidR="00467618" w:rsidRPr="00467618">
        <w:rPr>
          <w:rStyle w:val="2Exact"/>
          <w:color w:val="000000"/>
          <w:sz w:val="24"/>
          <w:szCs w:val="24"/>
        </w:rPr>
        <w:t xml:space="preserve"> </w:t>
      </w:r>
      <w:r w:rsidR="00467618">
        <w:rPr>
          <w:rStyle w:val="2Exact"/>
          <w:color w:val="000000"/>
          <w:sz w:val="24"/>
          <w:szCs w:val="24"/>
        </w:rPr>
        <w:t xml:space="preserve">                                 </w:t>
      </w:r>
      <w:r w:rsidR="00467618">
        <w:rPr>
          <w:rStyle w:val="2Exact"/>
          <w:color w:val="000000"/>
          <w:sz w:val="24"/>
          <w:szCs w:val="24"/>
        </w:rPr>
        <w:t xml:space="preserve">«   » ____________ </w:t>
      </w:r>
      <w:smartTag w:uri="urn:schemas-microsoft-com:office:smarttags" w:element="metricconverter">
        <w:smartTagPr>
          <w:attr w:name="ProductID" w:val="2018 г"/>
        </w:smartTagPr>
        <w:r w:rsidR="00467618">
          <w:rPr>
            <w:rStyle w:val="2Exact"/>
            <w:color w:val="000000"/>
            <w:sz w:val="24"/>
            <w:szCs w:val="24"/>
          </w:rPr>
          <w:t>2018 г</w:t>
        </w:r>
      </w:smartTag>
      <w:r w:rsidR="00467618">
        <w:rPr>
          <w:rStyle w:val="2Exact"/>
          <w:color w:val="000000"/>
          <w:sz w:val="24"/>
          <w:szCs w:val="24"/>
        </w:rPr>
        <w:t>.</w:t>
      </w:r>
    </w:p>
    <w:p w:rsidR="00525F05" w:rsidRDefault="00525F05" w:rsidP="00C016F6">
      <w:pPr>
        <w:pStyle w:val="20"/>
        <w:shd w:val="clear" w:color="auto" w:fill="auto"/>
        <w:spacing w:line="240" w:lineRule="auto"/>
        <w:ind w:left="23" w:firstLine="0"/>
        <w:rPr>
          <w:rStyle w:val="2Exact"/>
          <w:color w:val="000000"/>
          <w:sz w:val="24"/>
          <w:szCs w:val="24"/>
        </w:rPr>
      </w:pPr>
    </w:p>
    <w:p w:rsidR="00525F05" w:rsidRDefault="00525F05" w:rsidP="00C016F6">
      <w:pPr>
        <w:jc w:val="center"/>
        <w:rPr>
          <w:b/>
          <w:caps/>
          <w:sz w:val="28"/>
          <w:szCs w:val="28"/>
        </w:rPr>
      </w:pPr>
    </w:p>
    <w:p w:rsidR="00525F05" w:rsidRDefault="00525F05" w:rsidP="00C016F6">
      <w:pPr>
        <w:jc w:val="center"/>
        <w:rPr>
          <w:b/>
          <w:caps/>
          <w:sz w:val="28"/>
          <w:szCs w:val="28"/>
        </w:rPr>
      </w:pPr>
    </w:p>
    <w:p w:rsidR="00525F05" w:rsidRPr="00F6449C" w:rsidRDefault="00525F05" w:rsidP="00C016F6">
      <w:pPr>
        <w:jc w:val="center"/>
        <w:rPr>
          <w:b/>
          <w:caps/>
          <w:sz w:val="28"/>
          <w:szCs w:val="28"/>
        </w:rPr>
      </w:pPr>
    </w:p>
    <w:p w:rsidR="00525F05" w:rsidRPr="00F6449C" w:rsidRDefault="00525F05" w:rsidP="00E47965">
      <w:pPr>
        <w:spacing w:line="360" w:lineRule="auto"/>
        <w:jc w:val="center"/>
        <w:rPr>
          <w:b/>
          <w:caps/>
          <w:sz w:val="28"/>
          <w:szCs w:val="28"/>
        </w:rPr>
      </w:pPr>
      <w:r w:rsidRPr="00F6449C">
        <w:rPr>
          <w:rStyle w:val="11"/>
          <w:bCs w:val="0"/>
          <w:color w:val="000000"/>
          <w:sz w:val="32"/>
          <w:szCs w:val="32"/>
        </w:rPr>
        <w:t>ПОЛОЖЕНИЕ</w:t>
      </w:r>
    </w:p>
    <w:p w:rsidR="00D5348E" w:rsidRDefault="00525F05" w:rsidP="00E47965">
      <w:pPr>
        <w:spacing w:line="360" w:lineRule="auto"/>
        <w:jc w:val="center"/>
        <w:rPr>
          <w:rStyle w:val="4"/>
          <w:bCs w:val="0"/>
          <w:color w:val="000000"/>
          <w:sz w:val="32"/>
          <w:szCs w:val="32"/>
        </w:rPr>
      </w:pPr>
      <w:r w:rsidRPr="00F6449C">
        <w:rPr>
          <w:rStyle w:val="4"/>
          <w:bCs w:val="0"/>
          <w:color w:val="000000"/>
          <w:sz w:val="32"/>
          <w:szCs w:val="32"/>
        </w:rPr>
        <w:t xml:space="preserve">О ЕЖЕГОДНОМ РЕГИОНАЛЬНОМ КОНКУРСЕ </w:t>
      </w:r>
      <w:r w:rsidR="00D5348E">
        <w:rPr>
          <w:rStyle w:val="4"/>
          <w:bCs w:val="0"/>
          <w:color w:val="000000"/>
          <w:sz w:val="32"/>
          <w:szCs w:val="32"/>
        </w:rPr>
        <w:br/>
      </w:r>
      <w:r w:rsidRPr="00F6449C">
        <w:rPr>
          <w:rStyle w:val="4"/>
          <w:bCs w:val="0"/>
          <w:color w:val="000000"/>
          <w:sz w:val="32"/>
          <w:szCs w:val="32"/>
        </w:rPr>
        <w:t>НАУЧНЫХ РАБОТ СТУДЕНТОВ</w:t>
      </w:r>
      <w:r>
        <w:rPr>
          <w:rStyle w:val="4"/>
          <w:bCs w:val="0"/>
          <w:color w:val="000000"/>
          <w:sz w:val="32"/>
          <w:szCs w:val="32"/>
        </w:rPr>
        <w:t>,</w:t>
      </w:r>
      <w:r w:rsidRPr="00F6449C">
        <w:rPr>
          <w:rStyle w:val="4"/>
          <w:bCs w:val="0"/>
          <w:color w:val="000000"/>
          <w:sz w:val="32"/>
          <w:szCs w:val="32"/>
        </w:rPr>
        <w:t xml:space="preserve"> МАГИСТРАНТОВ</w:t>
      </w:r>
      <w:r w:rsidR="00D5348E">
        <w:rPr>
          <w:rStyle w:val="4"/>
          <w:bCs w:val="0"/>
          <w:color w:val="000000"/>
          <w:sz w:val="32"/>
          <w:szCs w:val="32"/>
        </w:rPr>
        <w:t>,</w:t>
      </w:r>
    </w:p>
    <w:p w:rsidR="00525F05" w:rsidRPr="00F6449C" w:rsidRDefault="00525F05" w:rsidP="00E47965">
      <w:pPr>
        <w:spacing w:line="360" w:lineRule="auto"/>
        <w:jc w:val="center"/>
        <w:rPr>
          <w:rStyle w:val="4"/>
          <w:bCs w:val="0"/>
          <w:color w:val="000000"/>
          <w:sz w:val="32"/>
          <w:szCs w:val="32"/>
        </w:rPr>
      </w:pPr>
      <w:r>
        <w:rPr>
          <w:rStyle w:val="4"/>
          <w:bCs w:val="0"/>
          <w:color w:val="000000"/>
          <w:sz w:val="32"/>
          <w:szCs w:val="32"/>
        </w:rPr>
        <w:t>АСПИРАНТОВ</w:t>
      </w:r>
      <w:r w:rsidRPr="00F6449C">
        <w:rPr>
          <w:rStyle w:val="4"/>
          <w:bCs w:val="0"/>
          <w:color w:val="000000"/>
          <w:sz w:val="32"/>
          <w:szCs w:val="32"/>
        </w:rPr>
        <w:t>,</w:t>
      </w:r>
      <w:r w:rsidR="00D5348E">
        <w:rPr>
          <w:rStyle w:val="4"/>
          <w:bCs w:val="0"/>
          <w:color w:val="000000"/>
          <w:sz w:val="32"/>
          <w:szCs w:val="32"/>
        </w:rPr>
        <w:t xml:space="preserve"> СОИСКАТЕЛЕЙ</w:t>
      </w:r>
      <w:r w:rsidR="00FD4543">
        <w:rPr>
          <w:rStyle w:val="4"/>
          <w:bCs w:val="0"/>
          <w:color w:val="000000"/>
          <w:sz w:val="32"/>
          <w:szCs w:val="32"/>
        </w:rPr>
        <w:t xml:space="preserve"> И МОЛОДЫХ УЧЕНЫХ</w:t>
      </w:r>
      <w:bookmarkStart w:id="1" w:name="_GoBack"/>
      <w:bookmarkEnd w:id="1"/>
    </w:p>
    <w:p w:rsidR="00525F05" w:rsidRPr="00F6449C" w:rsidRDefault="00525F05" w:rsidP="00E47965">
      <w:pPr>
        <w:spacing w:line="360" w:lineRule="auto"/>
        <w:jc w:val="center"/>
        <w:rPr>
          <w:b/>
          <w:sz w:val="32"/>
          <w:szCs w:val="32"/>
        </w:rPr>
      </w:pPr>
      <w:r w:rsidRPr="0064096F">
        <w:rPr>
          <w:rStyle w:val="4"/>
          <w:bCs w:val="0"/>
          <w:color w:val="000000"/>
          <w:sz w:val="32"/>
          <w:szCs w:val="32"/>
        </w:rPr>
        <w:t xml:space="preserve">«ОБЩЕСТВЕННАЯ  ПАЛАТА  </w:t>
      </w:r>
      <w:r w:rsidR="00D5348E">
        <w:rPr>
          <w:rStyle w:val="4"/>
          <w:bCs w:val="0"/>
          <w:color w:val="000000"/>
          <w:sz w:val="32"/>
          <w:szCs w:val="32"/>
        </w:rPr>
        <w:br/>
      </w:r>
      <w:r w:rsidRPr="0064096F">
        <w:rPr>
          <w:rStyle w:val="4"/>
          <w:bCs w:val="0"/>
          <w:color w:val="000000"/>
          <w:sz w:val="32"/>
          <w:szCs w:val="32"/>
        </w:rPr>
        <w:t>В  СИСТЕМЕ  ГРАЖДАНСКОГО ОБЩЕСТВА»</w:t>
      </w:r>
    </w:p>
    <w:p w:rsidR="00D1555D" w:rsidRDefault="00D1555D" w:rsidP="00A66F8E">
      <w:pPr>
        <w:jc w:val="center"/>
        <w:rPr>
          <w:sz w:val="28"/>
          <w:szCs w:val="28"/>
        </w:rPr>
      </w:pPr>
    </w:p>
    <w:p w:rsidR="00D1555D" w:rsidRDefault="00D1555D" w:rsidP="00A66F8E">
      <w:pPr>
        <w:jc w:val="center"/>
        <w:rPr>
          <w:sz w:val="28"/>
          <w:szCs w:val="28"/>
        </w:rPr>
      </w:pPr>
    </w:p>
    <w:p w:rsidR="00D1555D" w:rsidRDefault="00D1555D" w:rsidP="00A66F8E">
      <w:pPr>
        <w:jc w:val="center"/>
        <w:rPr>
          <w:sz w:val="28"/>
          <w:szCs w:val="28"/>
        </w:rPr>
      </w:pPr>
    </w:p>
    <w:p w:rsidR="00D1555D" w:rsidRDefault="00D1555D" w:rsidP="00A66F8E">
      <w:pPr>
        <w:jc w:val="center"/>
        <w:rPr>
          <w:sz w:val="28"/>
          <w:szCs w:val="28"/>
        </w:rPr>
      </w:pPr>
    </w:p>
    <w:p w:rsidR="00AC3BC8" w:rsidRDefault="00AC3BC8" w:rsidP="00A66F8E">
      <w:pPr>
        <w:jc w:val="center"/>
        <w:rPr>
          <w:sz w:val="28"/>
          <w:szCs w:val="28"/>
        </w:rPr>
      </w:pPr>
    </w:p>
    <w:p w:rsidR="00AC3BC8" w:rsidRDefault="00AC3BC8" w:rsidP="00A66F8E">
      <w:pPr>
        <w:jc w:val="center"/>
        <w:rPr>
          <w:sz w:val="28"/>
          <w:szCs w:val="28"/>
        </w:rPr>
      </w:pPr>
    </w:p>
    <w:p w:rsidR="00AC3BC8" w:rsidRDefault="00AC3BC8" w:rsidP="00A66F8E">
      <w:pPr>
        <w:jc w:val="center"/>
        <w:rPr>
          <w:sz w:val="28"/>
          <w:szCs w:val="28"/>
        </w:rPr>
      </w:pPr>
    </w:p>
    <w:p w:rsidR="00AC3BC8" w:rsidRDefault="00AC3BC8" w:rsidP="00A66F8E">
      <w:pPr>
        <w:jc w:val="center"/>
        <w:rPr>
          <w:sz w:val="28"/>
          <w:szCs w:val="28"/>
        </w:rPr>
      </w:pPr>
    </w:p>
    <w:p w:rsidR="00AC3BC8" w:rsidRDefault="00AC3BC8" w:rsidP="00A66F8E">
      <w:pPr>
        <w:jc w:val="center"/>
        <w:rPr>
          <w:sz w:val="28"/>
          <w:szCs w:val="28"/>
        </w:rPr>
      </w:pPr>
    </w:p>
    <w:p w:rsidR="00AC3BC8" w:rsidRDefault="00AC3BC8" w:rsidP="00A66F8E">
      <w:pPr>
        <w:jc w:val="center"/>
        <w:rPr>
          <w:sz w:val="28"/>
          <w:szCs w:val="28"/>
        </w:rPr>
      </w:pPr>
    </w:p>
    <w:p w:rsidR="00AC3BC8" w:rsidRDefault="00AC3BC8" w:rsidP="00A66F8E">
      <w:pPr>
        <w:jc w:val="center"/>
        <w:rPr>
          <w:sz w:val="28"/>
          <w:szCs w:val="28"/>
        </w:rPr>
      </w:pPr>
    </w:p>
    <w:p w:rsidR="00AC3BC8" w:rsidRDefault="00AC3BC8" w:rsidP="00A66F8E">
      <w:pPr>
        <w:jc w:val="center"/>
        <w:rPr>
          <w:sz w:val="28"/>
          <w:szCs w:val="28"/>
        </w:rPr>
      </w:pPr>
    </w:p>
    <w:p w:rsidR="00AC3BC8" w:rsidRDefault="00AC3BC8" w:rsidP="00A66F8E">
      <w:pPr>
        <w:jc w:val="center"/>
        <w:rPr>
          <w:sz w:val="28"/>
          <w:szCs w:val="28"/>
        </w:rPr>
      </w:pPr>
    </w:p>
    <w:p w:rsidR="00D1555D" w:rsidRDefault="00525F05" w:rsidP="00D1555D">
      <w:pPr>
        <w:jc w:val="center"/>
        <w:rPr>
          <w:b/>
          <w:sz w:val="28"/>
          <w:szCs w:val="28"/>
        </w:rPr>
      </w:pPr>
      <w:r w:rsidRPr="00F6449C">
        <w:rPr>
          <w:b/>
          <w:sz w:val="28"/>
          <w:szCs w:val="28"/>
        </w:rPr>
        <w:t>Саратов  201</w:t>
      </w:r>
      <w:bookmarkStart w:id="2" w:name="bookmark1"/>
      <w:r w:rsidRPr="00F6449C">
        <w:rPr>
          <w:b/>
          <w:sz w:val="28"/>
          <w:szCs w:val="28"/>
        </w:rPr>
        <w:t>8</w:t>
      </w:r>
    </w:p>
    <w:p w:rsidR="00AC3BC8" w:rsidRDefault="00AC3BC8">
      <w:pPr>
        <w:rPr>
          <w:rStyle w:val="11"/>
          <w:color w:val="000000"/>
          <w:spacing w:val="0"/>
          <w:sz w:val="28"/>
          <w:szCs w:val="28"/>
          <w:lang w:eastAsia="en-US"/>
        </w:rPr>
      </w:pPr>
      <w:r>
        <w:rPr>
          <w:rStyle w:val="11"/>
          <w:color w:val="000000"/>
          <w:spacing w:val="0"/>
          <w:sz w:val="28"/>
          <w:szCs w:val="28"/>
          <w:lang w:eastAsia="en-US"/>
        </w:rPr>
        <w:br w:type="page"/>
      </w:r>
    </w:p>
    <w:p w:rsidR="00525F05" w:rsidRDefault="00525F05" w:rsidP="00D1555D">
      <w:pPr>
        <w:jc w:val="center"/>
        <w:rPr>
          <w:rStyle w:val="11"/>
          <w:color w:val="000000"/>
          <w:spacing w:val="0"/>
          <w:sz w:val="28"/>
          <w:szCs w:val="28"/>
        </w:rPr>
      </w:pPr>
      <w:r w:rsidRPr="00F6449C">
        <w:rPr>
          <w:rStyle w:val="11"/>
          <w:color w:val="000000"/>
          <w:spacing w:val="0"/>
          <w:sz w:val="28"/>
          <w:szCs w:val="28"/>
          <w:lang w:eastAsia="en-US"/>
        </w:rPr>
        <w:lastRenderedPageBreak/>
        <w:t xml:space="preserve">1. </w:t>
      </w:r>
      <w:r w:rsidRPr="00F6449C">
        <w:rPr>
          <w:rStyle w:val="11"/>
          <w:color w:val="000000"/>
          <w:spacing w:val="0"/>
          <w:sz w:val="28"/>
          <w:szCs w:val="28"/>
        </w:rPr>
        <w:t>ОБЩИЕ ПОЛОЖЕНИЯ</w:t>
      </w:r>
      <w:bookmarkEnd w:id="2"/>
    </w:p>
    <w:p w:rsidR="00D1555D" w:rsidRPr="00F6449C" w:rsidRDefault="00D1555D" w:rsidP="00D1555D">
      <w:pPr>
        <w:jc w:val="center"/>
        <w:rPr>
          <w:b/>
          <w:bCs/>
          <w:color w:val="000000"/>
          <w:sz w:val="28"/>
          <w:szCs w:val="28"/>
        </w:rPr>
      </w:pPr>
    </w:p>
    <w:p w:rsidR="00525F05" w:rsidRPr="00F6449C" w:rsidRDefault="00525F05" w:rsidP="00862A3A">
      <w:pPr>
        <w:pStyle w:val="20"/>
        <w:shd w:val="clear" w:color="auto" w:fill="auto"/>
        <w:spacing w:line="360" w:lineRule="auto"/>
        <w:ind w:firstLine="540"/>
        <w:jc w:val="both"/>
        <w:rPr>
          <w:rStyle w:val="2"/>
          <w:sz w:val="28"/>
          <w:szCs w:val="28"/>
        </w:rPr>
      </w:pPr>
      <w:r w:rsidRPr="00F6449C">
        <w:rPr>
          <w:rStyle w:val="2"/>
          <w:color w:val="000000"/>
          <w:sz w:val="28"/>
          <w:szCs w:val="28"/>
        </w:rPr>
        <w:t xml:space="preserve">1.1 </w:t>
      </w:r>
      <w:r>
        <w:rPr>
          <w:rStyle w:val="2"/>
          <w:color w:val="000000"/>
          <w:sz w:val="28"/>
          <w:szCs w:val="28"/>
        </w:rPr>
        <w:t>Ежегодный к</w:t>
      </w:r>
      <w:r w:rsidRPr="00F6449C">
        <w:rPr>
          <w:rStyle w:val="2"/>
          <w:color w:val="000000"/>
          <w:sz w:val="28"/>
          <w:szCs w:val="28"/>
        </w:rPr>
        <w:t>онкурс среди студентов</w:t>
      </w:r>
      <w:r>
        <w:rPr>
          <w:rStyle w:val="2"/>
          <w:color w:val="000000"/>
          <w:sz w:val="28"/>
          <w:szCs w:val="28"/>
        </w:rPr>
        <w:t>,</w:t>
      </w:r>
      <w:r w:rsidRPr="00F6449C">
        <w:rPr>
          <w:rStyle w:val="2"/>
          <w:color w:val="000000"/>
          <w:sz w:val="28"/>
          <w:szCs w:val="28"/>
        </w:rPr>
        <w:t xml:space="preserve"> магистрантов</w:t>
      </w:r>
      <w:r w:rsidR="00D1555D">
        <w:rPr>
          <w:rStyle w:val="2"/>
          <w:color w:val="000000"/>
          <w:sz w:val="28"/>
          <w:szCs w:val="28"/>
        </w:rPr>
        <w:t xml:space="preserve">, </w:t>
      </w:r>
      <w:r>
        <w:rPr>
          <w:rStyle w:val="2"/>
          <w:color w:val="000000"/>
          <w:sz w:val="28"/>
          <w:szCs w:val="28"/>
        </w:rPr>
        <w:t>аспирантов</w:t>
      </w:r>
      <w:r w:rsidR="002B4DE2">
        <w:rPr>
          <w:rStyle w:val="2"/>
          <w:color w:val="000000"/>
          <w:sz w:val="28"/>
          <w:szCs w:val="28"/>
        </w:rPr>
        <w:t>, соискателей</w:t>
      </w:r>
      <w:r>
        <w:rPr>
          <w:rStyle w:val="2"/>
          <w:color w:val="000000"/>
          <w:sz w:val="28"/>
          <w:szCs w:val="28"/>
        </w:rPr>
        <w:t xml:space="preserve"> </w:t>
      </w:r>
      <w:r w:rsidR="00D1555D">
        <w:rPr>
          <w:rStyle w:val="2"/>
          <w:color w:val="000000"/>
          <w:sz w:val="28"/>
          <w:szCs w:val="28"/>
        </w:rPr>
        <w:t xml:space="preserve">и молодых ученых </w:t>
      </w:r>
      <w:r w:rsidRPr="00F6449C">
        <w:rPr>
          <w:rStyle w:val="2"/>
          <w:color w:val="000000"/>
          <w:sz w:val="28"/>
          <w:szCs w:val="28"/>
        </w:rPr>
        <w:t>высших учебных заведений Саратовской области «Общественн</w:t>
      </w:r>
      <w:r>
        <w:rPr>
          <w:rStyle w:val="2"/>
          <w:color w:val="000000"/>
          <w:sz w:val="28"/>
          <w:szCs w:val="28"/>
        </w:rPr>
        <w:t>ая палата в системе гражданского общества</w:t>
      </w:r>
      <w:r w:rsidRPr="00F6449C">
        <w:rPr>
          <w:rStyle w:val="2"/>
          <w:color w:val="000000"/>
          <w:sz w:val="28"/>
          <w:szCs w:val="28"/>
        </w:rPr>
        <w:t xml:space="preserve">» (далее – Конкурс), проводится с целью повышения </w:t>
      </w:r>
      <w:r>
        <w:rPr>
          <w:rStyle w:val="2"/>
          <w:color w:val="000000"/>
          <w:sz w:val="28"/>
          <w:szCs w:val="28"/>
        </w:rPr>
        <w:t>авторитета Общественной палаты Саратовской области, привлечение интереса молодежи к деятельности  Общественной палаты Саратовской области и других институтов гражданского общества</w:t>
      </w:r>
      <w:r w:rsidRPr="00F6449C">
        <w:rPr>
          <w:rStyle w:val="2"/>
          <w:color w:val="000000"/>
          <w:sz w:val="28"/>
          <w:szCs w:val="28"/>
        </w:rPr>
        <w:t xml:space="preserve">, </w:t>
      </w:r>
      <w:r w:rsidRPr="00592DBD">
        <w:rPr>
          <w:color w:val="000000"/>
          <w:sz w:val="28"/>
          <w:szCs w:val="28"/>
          <w:shd w:val="clear" w:color="auto" w:fill="FFFFFF"/>
        </w:rPr>
        <w:t>повышение значимости общественного контроля в системе участия граждан в управлении делами государства,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F6449C">
        <w:rPr>
          <w:rStyle w:val="2"/>
          <w:color w:val="000000"/>
          <w:sz w:val="28"/>
          <w:szCs w:val="28"/>
        </w:rPr>
        <w:t>реализации творческого потенциала молодых ученых, пропаганды конституционных ценностей</w:t>
      </w:r>
      <w:r>
        <w:rPr>
          <w:rStyle w:val="2"/>
          <w:color w:val="000000"/>
          <w:sz w:val="28"/>
          <w:szCs w:val="28"/>
        </w:rPr>
        <w:t xml:space="preserve"> </w:t>
      </w:r>
      <w:r w:rsidRPr="00F6449C">
        <w:rPr>
          <w:rStyle w:val="2"/>
          <w:color w:val="000000"/>
          <w:sz w:val="28"/>
          <w:szCs w:val="28"/>
        </w:rPr>
        <w:t>правового государства.</w:t>
      </w:r>
      <w:r w:rsidR="002B4DE2">
        <w:rPr>
          <w:rStyle w:val="2"/>
          <w:color w:val="000000"/>
          <w:sz w:val="28"/>
          <w:szCs w:val="28"/>
        </w:rPr>
        <w:t xml:space="preserve"> Возраст участников на момент подачи документов и материалов не должен превышать 30 лет.</w:t>
      </w:r>
    </w:p>
    <w:p w:rsidR="00525F05" w:rsidRDefault="00525F05" w:rsidP="001A3C08">
      <w:pPr>
        <w:pStyle w:val="20"/>
        <w:shd w:val="clear" w:color="auto" w:fill="auto"/>
        <w:tabs>
          <w:tab w:val="left" w:pos="3990"/>
        </w:tabs>
        <w:spacing w:line="360" w:lineRule="auto"/>
        <w:ind w:firstLine="540"/>
        <w:jc w:val="both"/>
        <w:rPr>
          <w:rStyle w:val="2"/>
          <w:color w:val="000000"/>
          <w:sz w:val="28"/>
          <w:szCs w:val="28"/>
        </w:rPr>
      </w:pPr>
      <w:r w:rsidRPr="00F6449C">
        <w:rPr>
          <w:rStyle w:val="2"/>
          <w:color w:val="000000"/>
          <w:sz w:val="28"/>
          <w:szCs w:val="28"/>
        </w:rPr>
        <w:t>1.2.</w:t>
      </w:r>
      <w:r>
        <w:rPr>
          <w:rStyle w:val="2"/>
          <w:color w:val="000000"/>
          <w:sz w:val="28"/>
          <w:szCs w:val="28"/>
        </w:rPr>
        <w:t xml:space="preserve"> </w:t>
      </w:r>
      <w:r w:rsidRPr="00F6449C">
        <w:rPr>
          <w:rStyle w:val="2"/>
          <w:color w:val="000000"/>
          <w:sz w:val="28"/>
          <w:szCs w:val="28"/>
        </w:rPr>
        <w:t>Конкурс проводится Общественной палатой Саратовской области</w:t>
      </w:r>
      <w:r>
        <w:rPr>
          <w:rStyle w:val="2"/>
          <w:color w:val="000000"/>
          <w:sz w:val="28"/>
          <w:szCs w:val="28"/>
        </w:rPr>
        <w:t xml:space="preserve"> </w:t>
      </w:r>
      <w:r w:rsidRPr="00F6449C">
        <w:rPr>
          <w:rStyle w:val="2"/>
          <w:color w:val="000000"/>
          <w:sz w:val="28"/>
          <w:szCs w:val="28"/>
        </w:rPr>
        <w:t>совместно с юридическим факультетом СГУ им. Н. Г. Чернышевского</w:t>
      </w:r>
      <w:r>
        <w:rPr>
          <w:rStyle w:val="2"/>
          <w:color w:val="000000"/>
          <w:sz w:val="28"/>
          <w:szCs w:val="28"/>
        </w:rPr>
        <w:t xml:space="preserve"> и Институтом законотворчества СГЮА.</w:t>
      </w:r>
    </w:p>
    <w:p w:rsidR="00525F05" w:rsidRDefault="00525F05" w:rsidP="001A3C08">
      <w:pPr>
        <w:pStyle w:val="20"/>
        <w:shd w:val="clear" w:color="auto" w:fill="auto"/>
        <w:tabs>
          <w:tab w:val="left" w:pos="3990"/>
        </w:tabs>
        <w:spacing w:line="360" w:lineRule="auto"/>
        <w:ind w:firstLine="540"/>
        <w:jc w:val="both"/>
        <w:rPr>
          <w:rStyle w:val="21"/>
          <w:b w:val="0"/>
          <w:color w:val="000000"/>
          <w:spacing w:val="0"/>
          <w:sz w:val="28"/>
          <w:szCs w:val="28"/>
        </w:rPr>
      </w:pPr>
      <w:r>
        <w:rPr>
          <w:rStyle w:val="21"/>
          <w:b w:val="0"/>
          <w:color w:val="000000"/>
          <w:spacing w:val="0"/>
          <w:sz w:val="28"/>
          <w:szCs w:val="28"/>
        </w:rPr>
        <w:t xml:space="preserve">1.3. Основные направления Конкурса: </w:t>
      </w:r>
    </w:p>
    <w:p w:rsidR="00525F05" w:rsidRDefault="00525F05" w:rsidP="00CC186F">
      <w:pPr>
        <w:pStyle w:val="20"/>
        <w:numPr>
          <w:ilvl w:val="0"/>
          <w:numId w:val="19"/>
        </w:numPr>
        <w:shd w:val="clear" w:color="auto" w:fill="auto"/>
        <w:tabs>
          <w:tab w:val="left" w:pos="900"/>
          <w:tab w:val="left" w:pos="1291"/>
        </w:tabs>
        <w:spacing w:line="360" w:lineRule="auto"/>
        <w:ind w:left="0" w:firstLine="35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Состояние гражданского общества в Саратовской области</w:t>
      </w:r>
    </w:p>
    <w:p w:rsidR="00525F05" w:rsidRDefault="00525F05" w:rsidP="00CC186F">
      <w:pPr>
        <w:pStyle w:val="20"/>
        <w:numPr>
          <w:ilvl w:val="0"/>
          <w:numId w:val="19"/>
        </w:numPr>
        <w:shd w:val="clear" w:color="auto" w:fill="auto"/>
        <w:tabs>
          <w:tab w:val="left" w:pos="900"/>
          <w:tab w:val="left" w:pos="1291"/>
        </w:tabs>
        <w:spacing w:line="360" w:lineRule="auto"/>
        <w:ind w:left="0" w:firstLine="35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Реализация </w:t>
      </w:r>
      <w:r w:rsidRPr="00F6449C">
        <w:rPr>
          <w:spacing w:val="-6"/>
          <w:sz w:val="28"/>
          <w:szCs w:val="28"/>
        </w:rPr>
        <w:t xml:space="preserve">общественного контроля </w:t>
      </w:r>
      <w:r>
        <w:rPr>
          <w:spacing w:val="-6"/>
          <w:sz w:val="28"/>
          <w:szCs w:val="28"/>
        </w:rPr>
        <w:t>на территории Саратовской области</w:t>
      </w:r>
      <w:r w:rsidRPr="00F6449C">
        <w:rPr>
          <w:spacing w:val="-6"/>
          <w:sz w:val="28"/>
          <w:szCs w:val="28"/>
        </w:rPr>
        <w:t xml:space="preserve"> </w:t>
      </w:r>
    </w:p>
    <w:p w:rsidR="00525F05" w:rsidRPr="00F6449C" w:rsidRDefault="00525F05" w:rsidP="00CC186F">
      <w:pPr>
        <w:pStyle w:val="20"/>
        <w:numPr>
          <w:ilvl w:val="0"/>
          <w:numId w:val="19"/>
        </w:numPr>
        <w:shd w:val="clear" w:color="auto" w:fill="auto"/>
        <w:tabs>
          <w:tab w:val="left" w:pos="900"/>
          <w:tab w:val="left" w:pos="1291"/>
        </w:tabs>
        <w:spacing w:line="360" w:lineRule="auto"/>
        <w:ind w:left="0" w:firstLine="35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Общественная палата Саратовской области – диалоговая площадка гражданского общества</w:t>
      </w:r>
    </w:p>
    <w:p w:rsidR="00525F05" w:rsidRPr="00F6449C" w:rsidRDefault="00525F05" w:rsidP="00CC186F">
      <w:pPr>
        <w:pStyle w:val="20"/>
        <w:numPr>
          <w:ilvl w:val="0"/>
          <w:numId w:val="19"/>
        </w:numPr>
        <w:shd w:val="clear" w:color="auto" w:fill="auto"/>
        <w:tabs>
          <w:tab w:val="left" w:pos="900"/>
          <w:tab w:val="left" w:pos="1291"/>
        </w:tabs>
        <w:spacing w:line="360" w:lineRule="auto"/>
        <w:ind w:left="0" w:firstLine="357"/>
        <w:jc w:val="both"/>
        <w:rPr>
          <w:spacing w:val="-6"/>
          <w:sz w:val="28"/>
          <w:szCs w:val="28"/>
        </w:rPr>
      </w:pPr>
      <w:r w:rsidRPr="00F6449C">
        <w:rPr>
          <w:spacing w:val="-6"/>
          <w:sz w:val="28"/>
          <w:szCs w:val="28"/>
        </w:rPr>
        <w:t>Взаимодействие государственного и общественного контроля</w:t>
      </w:r>
    </w:p>
    <w:p w:rsidR="00525F05" w:rsidRPr="00F6449C" w:rsidRDefault="00525F05" w:rsidP="00CC186F">
      <w:pPr>
        <w:pStyle w:val="20"/>
        <w:numPr>
          <w:ilvl w:val="0"/>
          <w:numId w:val="19"/>
        </w:numPr>
        <w:shd w:val="clear" w:color="auto" w:fill="auto"/>
        <w:tabs>
          <w:tab w:val="left" w:pos="900"/>
          <w:tab w:val="left" w:pos="1291"/>
        </w:tabs>
        <w:spacing w:line="360" w:lineRule="auto"/>
        <w:ind w:left="0" w:firstLine="357"/>
        <w:jc w:val="both"/>
        <w:rPr>
          <w:spacing w:val="-6"/>
          <w:sz w:val="28"/>
          <w:szCs w:val="28"/>
        </w:rPr>
      </w:pPr>
      <w:r w:rsidRPr="00F6449C">
        <w:rPr>
          <w:spacing w:val="-6"/>
          <w:sz w:val="28"/>
          <w:szCs w:val="28"/>
        </w:rPr>
        <w:t>Общественный контроль как основа правового государства</w:t>
      </w:r>
    </w:p>
    <w:p w:rsidR="00525F05" w:rsidRPr="00F6449C" w:rsidRDefault="00525F05" w:rsidP="00CC186F">
      <w:pPr>
        <w:pStyle w:val="20"/>
        <w:numPr>
          <w:ilvl w:val="0"/>
          <w:numId w:val="19"/>
        </w:numPr>
        <w:shd w:val="clear" w:color="auto" w:fill="auto"/>
        <w:tabs>
          <w:tab w:val="left" w:pos="900"/>
          <w:tab w:val="left" w:pos="1291"/>
        </w:tabs>
        <w:spacing w:line="360" w:lineRule="auto"/>
        <w:ind w:left="0" w:firstLine="357"/>
        <w:jc w:val="both"/>
        <w:rPr>
          <w:spacing w:val="-6"/>
          <w:sz w:val="28"/>
          <w:szCs w:val="28"/>
        </w:rPr>
      </w:pPr>
      <w:r w:rsidRPr="00F6449C">
        <w:rPr>
          <w:spacing w:val="-6"/>
          <w:sz w:val="28"/>
          <w:szCs w:val="28"/>
        </w:rPr>
        <w:t>Общественный контроль в местном самоуправлении</w:t>
      </w:r>
    </w:p>
    <w:p w:rsidR="00525F05" w:rsidRDefault="00525F05" w:rsidP="00CC186F">
      <w:pPr>
        <w:pStyle w:val="20"/>
        <w:numPr>
          <w:ilvl w:val="0"/>
          <w:numId w:val="19"/>
        </w:numPr>
        <w:shd w:val="clear" w:color="auto" w:fill="auto"/>
        <w:tabs>
          <w:tab w:val="left" w:pos="900"/>
          <w:tab w:val="left" w:pos="1291"/>
        </w:tabs>
        <w:spacing w:line="360" w:lineRule="auto"/>
        <w:ind w:left="0" w:firstLine="357"/>
        <w:jc w:val="both"/>
        <w:rPr>
          <w:spacing w:val="-6"/>
          <w:sz w:val="28"/>
          <w:szCs w:val="28"/>
        </w:rPr>
      </w:pPr>
      <w:r w:rsidRPr="00F6449C">
        <w:rPr>
          <w:spacing w:val="-6"/>
          <w:sz w:val="28"/>
          <w:szCs w:val="28"/>
        </w:rPr>
        <w:t>Субъекты и объекты общественного контроля</w:t>
      </w:r>
    </w:p>
    <w:p w:rsidR="00525F05" w:rsidRPr="00F6449C" w:rsidRDefault="00525F05" w:rsidP="00CC186F">
      <w:pPr>
        <w:pStyle w:val="20"/>
        <w:numPr>
          <w:ilvl w:val="0"/>
          <w:numId w:val="19"/>
        </w:numPr>
        <w:shd w:val="clear" w:color="auto" w:fill="auto"/>
        <w:tabs>
          <w:tab w:val="left" w:pos="900"/>
          <w:tab w:val="left" w:pos="1291"/>
        </w:tabs>
        <w:spacing w:line="360" w:lineRule="auto"/>
        <w:ind w:left="0" w:firstLine="35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Формы осуществления общественного контроля</w:t>
      </w:r>
    </w:p>
    <w:p w:rsidR="00525F05" w:rsidRPr="00F6449C" w:rsidRDefault="00525F05" w:rsidP="00CC186F">
      <w:pPr>
        <w:pStyle w:val="20"/>
        <w:numPr>
          <w:ilvl w:val="0"/>
          <w:numId w:val="19"/>
        </w:numPr>
        <w:shd w:val="clear" w:color="auto" w:fill="auto"/>
        <w:tabs>
          <w:tab w:val="left" w:pos="900"/>
          <w:tab w:val="left" w:pos="1291"/>
        </w:tabs>
        <w:spacing w:line="360" w:lineRule="auto"/>
        <w:ind w:left="0" w:firstLine="357"/>
        <w:jc w:val="both"/>
        <w:rPr>
          <w:spacing w:val="-6"/>
          <w:sz w:val="28"/>
          <w:szCs w:val="28"/>
        </w:rPr>
      </w:pPr>
      <w:r w:rsidRPr="00F6449C">
        <w:rPr>
          <w:spacing w:val="-6"/>
          <w:sz w:val="28"/>
          <w:szCs w:val="28"/>
        </w:rPr>
        <w:t xml:space="preserve">Общественный контроль </w:t>
      </w:r>
      <w:r>
        <w:rPr>
          <w:spacing w:val="-6"/>
          <w:sz w:val="28"/>
          <w:szCs w:val="28"/>
        </w:rPr>
        <w:t>за</w:t>
      </w:r>
      <w:r w:rsidRPr="00F6449C">
        <w:rPr>
          <w:spacing w:val="-6"/>
          <w:sz w:val="28"/>
          <w:szCs w:val="28"/>
        </w:rPr>
        <w:t xml:space="preserve"> деятельностью органов государственного управления</w:t>
      </w:r>
    </w:p>
    <w:p w:rsidR="00525F05" w:rsidRPr="00F6449C" w:rsidRDefault="00525F05" w:rsidP="00CC186F">
      <w:pPr>
        <w:pStyle w:val="20"/>
        <w:numPr>
          <w:ilvl w:val="0"/>
          <w:numId w:val="19"/>
        </w:numPr>
        <w:shd w:val="clear" w:color="auto" w:fill="auto"/>
        <w:tabs>
          <w:tab w:val="left" w:pos="900"/>
          <w:tab w:val="left" w:pos="1291"/>
        </w:tabs>
        <w:spacing w:line="360" w:lineRule="auto"/>
        <w:ind w:left="0" w:firstLine="35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Информационные основы о</w:t>
      </w:r>
      <w:r w:rsidRPr="00F6449C">
        <w:rPr>
          <w:spacing w:val="-6"/>
          <w:sz w:val="28"/>
          <w:szCs w:val="28"/>
        </w:rPr>
        <w:t>бщественн</w:t>
      </w:r>
      <w:r>
        <w:rPr>
          <w:spacing w:val="-6"/>
          <w:sz w:val="28"/>
          <w:szCs w:val="28"/>
        </w:rPr>
        <w:t>ого</w:t>
      </w:r>
      <w:r w:rsidRPr="00F6449C">
        <w:rPr>
          <w:spacing w:val="-6"/>
          <w:sz w:val="28"/>
          <w:szCs w:val="28"/>
        </w:rPr>
        <w:t xml:space="preserve"> контрол</w:t>
      </w:r>
      <w:r>
        <w:rPr>
          <w:spacing w:val="-6"/>
          <w:sz w:val="28"/>
          <w:szCs w:val="28"/>
        </w:rPr>
        <w:t>я</w:t>
      </w:r>
    </w:p>
    <w:p w:rsidR="00525F05" w:rsidRPr="00103EA9" w:rsidRDefault="00525F05" w:rsidP="00CC186F">
      <w:pPr>
        <w:pStyle w:val="20"/>
        <w:numPr>
          <w:ilvl w:val="0"/>
          <w:numId w:val="19"/>
        </w:numPr>
        <w:shd w:val="clear" w:color="auto" w:fill="auto"/>
        <w:tabs>
          <w:tab w:val="left" w:pos="900"/>
          <w:tab w:val="left" w:pos="1291"/>
        </w:tabs>
        <w:spacing w:line="360" w:lineRule="auto"/>
        <w:ind w:left="0" w:firstLine="357"/>
        <w:jc w:val="both"/>
        <w:rPr>
          <w:spacing w:val="-6"/>
          <w:sz w:val="28"/>
          <w:szCs w:val="28"/>
        </w:rPr>
      </w:pPr>
      <w:r w:rsidRPr="00103EA9">
        <w:rPr>
          <w:spacing w:val="-6"/>
          <w:sz w:val="28"/>
          <w:szCs w:val="28"/>
        </w:rPr>
        <w:t xml:space="preserve">Деятельность Общественной наблюдательной комиссии по контролю </w:t>
      </w:r>
      <w:r w:rsidRPr="00103EA9">
        <w:rPr>
          <w:color w:val="000000"/>
          <w:sz w:val="28"/>
          <w:szCs w:val="28"/>
          <w:shd w:val="clear" w:color="auto" w:fill="FFFFFF"/>
        </w:rPr>
        <w:t xml:space="preserve">за </w:t>
      </w:r>
      <w:r w:rsidRPr="00103EA9">
        <w:rPr>
          <w:color w:val="000000"/>
          <w:sz w:val="28"/>
          <w:szCs w:val="28"/>
          <w:shd w:val="clear" w:color="auto" w:fill="FFFFFF"/>
        </w:rPr>
        <w:lastRenderedPageBreak/>
        <w:t>соблюдением прав лиц в местах принудительного содержания</w:t>
      </w:r>
    </w:p>
    <w:p w:rsidR="00525F05" w:rsidRPr="00103EA9" w:rsidRDefault="00525F05" w:rsidP="00CC186F">
      <w:pPr>
        <w:pStyle w:val="20"/>
        <w:numPr>
          <w:ilvl w:val="0"/>
          <w:numId w:val="19"/>
        </w:numPr>
        <w:shd w:val="clear" w:color="auto" w:fill="auto"/>
        <w:tabs>
          <w:tab w:val="left" w:pos="900"/>
          <w:tab w:val="left" w:pos="1291"/>
        </w:tabs>
        <w:spacing w:line="360" w:lineRule="auto"/>
        <w:ind w:left="0" w:firstLine="357"/>
        <w:jc w:val="both"/>
        <w:rPr>
          <w:spacing w:val="-6"/>
          <w:sz w:val="28"/>
          <w:szCs w:val="28"/>
        </w:rPr>
      </w:pPr>
      <w:r w:rsidRPr="00103EA9">
        <w:rPr>
          <w:color w:val="000000"/>
          <w:sz w:val="28"/>
          <w:szCs w:val="28"/>
          <w:shd w:val="clear" w:color="auto" w:fill="FFFFFF"/>
        </w:rPr>
        <w:t>Ф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103EA9">
        <w:rPr>
          <w:color w:val="000000"/>
          <w:sz w:val="28"/>
          <w:szCs w:val="28"/>
          <w:shd w:val="clear" w:color="auto" w:fill="FFFFFF"/>
        </w:rPr>
        <w:t xml:space="preserve">рмы взаимодействия 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103EA9">
        <w:rPr>
          <w:color w:val="000000"/>
          <w:sz w:val="28"/>
          <w:szCs w:val="28"/>
          <w:shd w:val="clear" w:color="auto" w:fill="FFFFFF"/>
        </w:rPr>
        <w:t>бщественной палаты Саратовской области с общественными советами (палатами) Саратовской области</w:t>
      </w:r>
    </w:p>
    <w:p w:rsidR="00525F05" w:rsidRPr="00103EA9" w:rsidRDefault="00525F05" w:rsidP="00CC186F">
      <w:pPr>
        <w:pStyle w:val="20"/>
        <w:numPr>
          <w:ilvl w:val="0"/>
          <w:numId w:val="19"/>
        </w:numPr>
        <w:shd w:val="clear" w:color="auto" w:fill="auto"/>
        <w:tabs>
          <w:tab w:val="left" w:pos="900"/>
          <w:tab w:val="left" w:pos="1291"/>
        </w:tabs>
        <w:spacing w:line="360" w:lineRule="auto"/>
        <w:ind w:left="0" w:firstLine="357"/>
        <w:jc w:val="both"/>
        <w:rPr>
          <w:spacing w:val="-6"/>
          <w:sz w:val="28"/>
          <w:szCs w:val="28"/>
        </w:rPr>
      </w:pPr>
      <w:r w:rsidRPr="00103EA9">
        <w:rPr>
          <w:color w:val="000000"/>
          <w:sz w:val="28"/>
          <w:szCs w:val="28"/>
          <w:shd w:val="clear" w:color="auto" w:fill="FFFFFF"/>
        </w:rPr>
        <w:t>Правой статус и деятельность члена Общественной палаты Саратовской области</w:t>
      </w:r>
    </w:p>
    <w:p w:rsidR="00525F05" w:rsidRDefault="00525F05" w:rsidP="00CC186F">
      <w:pPr>
        <w:pStyle w:val="20"/>
        <w:numPr>
          <w:ilvl w:val="0"/>
          <w:numId w:val="19"/>
        </w:numPr>
        <w:shd w:val="clear" w:color="auto" w:fill="auto"/>
        <w:tabs>
          <w:tab w:val="left" w:pos="900"/>
          <w:tab w:val="left" w:pos="1291"/>
        </w:tabs>
        <w:spacing w:line="360" w:lineRule="auto"/>
        <w:ind w:left="0" w:firstLine="357"/>
        <w:jc w:val="both"/>
        <w:rPr>
          <w:spacing w:val="-6"/>
          <w:sz w:val="28"/>
          <w:szCs w:val="28"/>
        </w:rPr>
      </w:pPr>
      <w:r w:rsidRPr="00F6449C">
        <w:rPr>
          <w:spacing w:val="-6"/>
          <w:sz w:val="28"/>
          <w:szCs w:val="28"/>
        </w:rPr>
        <w:t>Институты общественного контроля</w:t>
      </w:r>
      <w:r>
        <w:rPr>
          <w:spacing w:val="-6"/>
          <w:sz w:val="28"/>
          <w:szCs w:val="28"/>
        </w:rPr>
        <w:t xml:space="preserve"> в Саратовской области</w:t>
      </w:r>
    </w:p>
    <w:p w:rsidR="00525F05" w:rsidRPr="00F6449C" w:rsidRDefault="00525F05" w:rsidP="00CC186F">
      <w:pPr>
        <w:pStyle w:val="20"/>
        <w:numPr>
          <w:ilvl w:val="0"/>
          <w:numId w:val="19"/>
        </w:numPr>
        <w:shd w:val="clear" w:color="auto" w:fill="auto"/>
        <w:tabs>
          <w:tab w:val="left" w:pos="900"/>
          <w:tab w:val="left" w:pos="1291"/>
        </w:tabs>
        <w:spacing w:line="360" w:lineRule="auto"/>
        <w:ind w:left="0" w:firstLine="35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Деятельность Общественной палаты в избирательном процессе</w:t>
      </w:r>
    </w:p>
    <w:p w:rsidR="00525F05" w:rsidRPr="00F6449C" w:rsidRDefault="00525F05" w:rsidP="001A3C08">
      <w:pPr>
        <w:pStyle w:val="20"/>
        <w:shd w:val="clear" w:color="auto" w:fill="auto"/>
        <w:tabs>
          <w:tab w:val="left" w:pos="3990"/>
        </w:tabs>
        <w:spacing w:line="360" w:lineRule="auto"/>
        <w:ind w:firstLine="540"/>
        <w:jc w:val="both"/>
        <w:rPr>
          <w:b/>
          <w:sz w:val="28"/>
          <w:szCs w:val="28"/>
        </w:rPr>
      </w:pPr>
    </w:p>
    <w:p w:rsidR="00525F05" w:rsidRPr="00F6449C" w:rsidRDefault="00525F05" w:rsidP="006B7426">
      <w:pPr>
        <w:pStyle w:val="20"/>
        <w:shd w:val="clear" w:color="auto" w:fill="auto"/>
        <w:tabs>
          <w:tab w:val="left" w:pos="4530"/>
        </w:tabs>
        <w:spacing w:line="360" w:lineRule="auto"/>
        <w:ind w:firstLine="539"/>
        <w:jc w:val="center"/>
        <w:rPr>
          <w:b/>
          <w:color w:val="000000"/>
          <w:sz w:val="28"/>
          <w:szCs w:val="28"/>
        </w:rPr>
      </w:pPr>
      <w:r w:rsidRPr="00F6449C">
        <w:rPr>
          <w:rStyle w:val="11"/>
          <w:bCs w:val="0"/>
          <w:color w:val="000000"/>
          <w:spacing w:val="0"/>
          <w:sz w:val="28"/>
          <w:szCs w:val="28"/>
        </w:rPr>
        <w:t>2. УСЛОВИЯ КОНКУРСА</w:t>
      </w:r>
    </w:p>
    <w:p w:rsidR="00525F05" w:rsidRPr="00F6449C" w:rsidRDefault="00525F05" w:rsidP="006B7426">
      <w:pPr>
        <w:pStyle w:val="20"/>
        <w:shd w:val="clear" w:color="auto" w:fill="auto"/>
        <w:tabs>
          <w:tab w:val="left" w:pos="4530"/>
        </w:tabs>
        <w:spacing w:line="360" w:lineRule="auto"/>
        <w:ind w:firstLine="539"/>
        <w:jc w:val="both"/>
        <w:rPr>
          <w:sz w:val="28"/>
          <w:szCs w:val="28"/>
        </w:rPr>
      </w:pPr>
      <w:r w:rsidRPr="00F6449C">
        <w:rPr>
          <w:rStyle w:val="2"/>
          <w:color w:val="000000"/>
          <w:sz w:val="28"/>
          <w:szCs w:val="28"/>
        </w:rPr>
        <w:t>2.1.Для участия в Конкурс</w:t>
      </w:r>
      <w:r>
        <w:rPr>
          <w:rStyle w:val="2"/>
          <w:color w:val="000000"/>
          <w:sz w:val="28"/>
          <w:szCs w:val="28"/>
        </w:rPr>
        <w:t>е</w:t>
      </w:r>
      <w:r w:rsidRPr="00F6449C">
        <w:rPr>
          <w:rStyle w:val="2"/>
          <w:color w:val="000000"/>
          <w:sz w:val="28"/>
          <w:szCs w:val="28"/>
        </w:rPr>
        <w:t xml:space="preserve"> необходимо подготовить работу в соответствии с </w:t>
      </w:r>
      <w:r>
        <w:rPr>
          <w:rStyle w:val="2"/>
          <w:color w:val="000000"/>
          <w:sz w:val="28"/>
          <w:szCs w:val="28"/>
        </w:rPr>
        <w:t xml:space="preserve">основными направлениями Конкурса </w:t>
      </w:r>
      <w:r w:rsidRPr="00F6449C">
        <w:rPr>
          <w:rStyle w:val="2"/>
          <w:color w:val="000000"/>
          <w:sz w:val="28"/>
          <w:szCs w:val="28"/>
        </w:rPr>
        <w:t xml:space="preserve">и </w:t>
      </w:r>
      <w:r w:rsidRPr="00F6449C">
        <w:rPr>
          <w:rStyle w:val="21"/>
          <w:b w:val="0"/>
          <w:spacing w:val="0"/>
          <w:sz w:val="28"/>
          <w:szCs w:val="28"/>
        </w:rPr>
        <w:t xml:space="preserve">не позднее </w:t>
      </w:r>
      <w:r w:rsidRPr="005C7134">
        <w:rPr>
          <w:rStyle w:val="21"/>
          <w:spacing w:val="0"/>
          <w:sz w:val="28"/>
          <w:szCs w:val="28"/>
        </w:rPr>
        <w:t>30 декабря</w:t>
      </w:r>
      <w:r>
        <w:rPr>
          <w:rStyle w:val="21"/>
          <w:b w:val="0"/>
          <w:spacing w:val="0"/>
          <w:sz w:val="28"/>
          <w:szCs w:val="28"/>
        </w:rPr>
        <w:t xml:space="preserve"> </w:t>
      </w:r>
      <w:r w:rsidRPr="00F6449C">
        <w:rPr>
          <w:rStyle w:val="2"/>
          <w:color w:val="000000"/>
          <w:sz w:val="28"/>
          <w:szCs w:val="28"/>
        </w:rPr>
        <w:t>предоставить её</w:t>
      </w:r>
      <w:r>
        <w:rPr>
          <w:rStyle w:val="2"/>
          <w:color w:val="000000"/>
          <w:sz w:val="28"/>
          <w:szCs w:val="28"/>
        </w:rPr>
        <w:t xml:space="preserve"> </w:t>
      </w:r>
      <w:r w:rsidRPr="00F6449C">
        <w:rPr>
          <w:rStyle w:val="2"/>
          <w:color w:val="000000"/>
          <w:sz w:val="28"/>
          <w:szCs w:val="28"/>
        </w:rPr>
        <w:t>секретар</w:t>
      </w:r>
      <w:r>
        <w:rPr>
          <w:rStyle w:val="2"/>
          <w:color w:val="000000"/>
          <w:sz w:val="28"/>
          <w:szCs w:val="28"/>
        </w:rPr>
        <w:t>ю</w:t>
      </w:r>
      <w:r w:rsidRPr="00F6449C">
        <w:rPr>
          <w:rStyle w:val="2"/>
          <w:color w:val="000000"/>
          <w:sz w:val="28"/>
          <w:szCs w:val="28"/>
        </w:rPr>
        <w:t xml:space="preserve"> Конкурсной комиссии </w:t>
      </w:r>
      <w:r>
        <w:rPr>
          <w:rStyle w:val="2"/>
          <w:color w:val="000000"/>
          <w:sz w:val="28"/>
          <w:szCs w:val="28"/>
        </w:rPr>
        <w:t xml:space="preserve">в бумажном и </w:t>
      </w:r>
      <w:r w:rsidRPr="00F6449C">
        <w:rPr>
          <w:rStyle w:val="2"/>
          <w:color w:val="000000"/>
          <w:sz w:val="28"/>
          <w:szCs w:val="28"/>
        </w:rPr>
        <w:t>электронн</w:t>
      </w:r>
      <w:r>
        <w:rPr>
          <w:rStyle w:val="2"/>
          <w:color w:val="000000"/>
          <w:sz w:val="28"/>
          <w:szCs w:val="28"/>
        </w:rPr>
        <w:t>о</w:t>
      </w:r>
      <w:r w:rsidRPr="00F6449C">
        <w:rPr>
          <w:rStyle w:val="2"/>
          <w:color w:val="000000"/>
          <w:sz w:val="28"/>
          <w:szCs w:val="28"/>
        </w:rPr>
        <w:t>м вариант</w:t>
      </w:r>
      <w:r>
        <w:rPr>
          <w:rStyle w:val="2"/>
          <w:color w:val="000000"/>
          <w:sz w:val="28"/>
          <w:szCs w:val="28"/>
        </w:rPr>
        <w:t>е</w:t>
      </w:r>
      <w:r w:rsidRPr="00F6449C">
        <w:rPr>
          <w:rStyle w:val="2"/>
          <w:color w:val="000000"/>
          <w:sz w:val="28"/>
          <w:szCs w:val="28"/>
        </w:rPr>
        <w:t>.</w:t>
      </w:r>
    </w:p>
    <w:p w:rsidR="00525F05" w:rsidRPr="00F6449C" w:rsidRDefault="00525F05" w:rsidP="006B7426">
      <w:pPr>
        <w:pStyle w:val="20"/>
        <w:shd w:val="clear" w:color="auto" w:fill="auto"/>
        <w:tabs>
          <w:tab w:val="left" w:pos="4530"/>
        </w:tabs>
        <w:spacing w:line="360" w:lineRule="auto"/>
        <w:ind w:firstLine="540"/>
        <w:jc w:val="both"/>
        <w:rPr>
          <w:spacing w:val="-6"/>
          <w:sz w:val="28"/>
          <w:szCs w:val="28"/>
        </w:rPr>
      </w:pPr>
      <w:r w:rsidRPr="00F6449C">
        <w:rPr>
          <w:rStyle w:val="2"/>
          <w:color w:val="000000"/>
          <w:sz w:val="28"/>
          <w:szCs w:val="28"/>
        </w:rPr>
        <w:t>2.2.</w:t>
      </w:r>
      <w:r w:rsidRPr="00F6449C">
        <w:rPr>
          <w:rStyle w:val="2"/>
          <w:color w:val="000000"/>
          <w:spacing w:val="-6"/>
          <w:sz w:val="28"/>
          <w:szCs w:val="28"/>
        </w:rPr>
        <w:t xml:space="preserve">Работа должна представлять собой актуальное исследование по тематике Конкурса, содержать обоснованные выводы и положения, новые теоретические разработки, предложения по совершенствованию регионального законодательства. </w:t>
      </w:r>
    </w:p>
    <w:p w:rsidR="00525F05" w:rsidRPr="00F6449C" w:rsidRDefault="00525F05" w:rsidP="001A3C08">
      <w:pPr>
        <w:pStyle w:val="20"/>
        <w:shd w:val="clear" w:color="auto" w:fill="auto"/>
        <w:tabs>
          <w:tab w:val="left" w:pos="1620"/>
          <w:tab w:val="left" w:pos="4551"/>
        </w:tabs>
        <w:spacing w:line="360" w:lineRule="auto"/>
        <w:ind w:firstLine="539"/>
        <w:jc w:val="both"/>
        <w:rPr>
          <w:sz w:val="28"/>
          <w:szCs w:val="28"/>
        </w:rPr>
      </w:pPr>
      <w:r w:rsidRPr="00F6449C">
        <w:rPr>
          <w:rStyle w:val="2"/>
          <w:color w:val="000000"/>
          <w:sz w:val="28"/>
          <w:szCs w:val="28"/>
        </w:rPr>
        <w:t>2.3. При написании работы участник конкурса должен руководствоваться следующими критериями:</w:t>
      </w:r>
    </w:p>
    <w:p w:rsidR="00525F05" w:rsidRPr="00F6449C" w:rsidRDefault="00525F05" w:rsidP="001A3C08">
      <w:pPr>
        <w:pStyle w:val="20"/>
        <w:shd w:val="clear" w:color="auto" w:fill="auto"/>
        <w:tabs>
          <w:tab w:val="left" w:pos="1620"/>
          <w:tab w:val="left" w:pos="4551"/>
        </w:tabs>
        <w:spacing w:line="360" w:lineRule="auto"/>
        <w:ind w:firstLine="539"/>
        <w:jc w:val="both"/>
        <w:rPr>
          <w:sz w:val="28"/>
          <w:szCs w:val="28"/>
        </w:rPr>
      </w:pPr>
      <w:r w:rsidRPr="00F6449C">
        <w:rPr>
          <w:rStyle w:val="2"/>
          <w:color w:val="000000"/>
          <w:sz w:val="28"/>
          <w:szCs w:val="28"/>
        </w:rPr>
        <w:t>1)оформление работы в соответствии с требованиями настоящего Положения (наличие оглавления, введения, основного содержания, заключения, списка используемой литературы);</w:t>
      </w:r>
    </w:p>
    <w:p w:rsidR="00525F05" w:rsidRPr="00F6449C" w:rsidRDefault="00525F05" w:rsidP="001A3C08">
      <w:pPr>
        <w:pStyle w:val="20"/>
        <w:shd w:val="clear" w:color="auto" w:fill="auto"/>
        <w:tabs>
          <w:tab w:val="left" w:pos="1620"/>
          <w:tab w:val="left" w:pos="4551"/>
        </w:tabs>
        <w:spacing w:line="360" w:lineRule="auto"/>
        <w:ind w:firstLine="540"/>
        <w:jc w:val="both"/>
        <w:rPr>
          <w:sz w:val="28"/>
          <w:szCs w:val="28"/>
        </w:rPr>
      </w:pPr>
      <w:r w:rsidRPr="00F6449C">
        <w:rPr>
          <w:rStyle w:val="2"/>
          <w:color w:val="000000"/>
          <w:sz w:val="28"/>
          <w:szCs w:val="28"/>
        </w:rPr>
        <w:t>2)соответствие содержания работы выбранной теме;</w:t>
      </w:r>
    </w:p>
    <w:p w:rsidR="00525F05" w:rsidRPr="00F6449C" w:rsidRDefault="00525F05" w:rsidP="001A3C08">
      <w:pPr>
        <w:pStyle w:val="20"/>
        <w:shd w:val="clear" w:color="auto" w:fill="auto"/>
        <w:tabs>
          <w:tab w:val="left" w:pos="1620"/>
          <w:tab w:val="left" w:pos="4551"/>
        </w:tabs>
        <w:spacing w:line="360" w:lineRule="auto"/>
        <w:ind w:right="380" w:firstLine="540"/>
        <w:jc w:val="both"/>
        <w:rPr>
          <w:sz w:val="28"/>
          <w:szCs w:val="28"/>
        </w:rPr>
      </w:pPr>
      <w:r w:rsidRPr="00F6449C">
        <w:rPr>
          <w:rStyle w:val="2"/>
          <w:color w:val="000000"/>
          <w:sz w:val="28"/>
          <w:szCs w:val="28"/>
        </w:rPr>
        <w:t>3)наличие характеристики объекта и предмета исследования;</w:t>
      </w:r>
    </w:p>
    <w:p w:rsidR="00525F05" w:rsidRPr="00F6449C" w:rsidRDefault="00525F05" w:rsidP="001A3C08">
      <w:pPr>
        <w:pStyle w:val="20"/>
        <w:shd w:val="clear" w:color="auto" w:fill="auto"/>
        <w:tabs>
          <w:tab w:val="left" w:pos="1620"/>
          <w:tab w:val="left" w:pos="4551"/>
        </w:tabs>
        <w:spacing w:line="360" w:lineRule="auto"/>
        <w:ind w:firstLine="540"/>
        <w:jc w:val="both"/>
        <w:rPr>
          <w:sz w:val="28"/>
          <w:szCs w:val="28"/>
        </w:rPr>
      </w:pPr>
      <w:r w:rsidRPr="00F6449C">
        <w:rPr>
          <w:rStyle w:val="2"/>
          <w:color w:val="000000"/>
          <w:sz w:val="28"/>
          <w:szCs w:val="28"/>
        </w:rPr>
        <w:t>4)указание целей и задач работы;</w:t>
      </w:r>
    </w:p>
    <w:p w:rsidR="00525F05" w:rsidRPr="00F6449C" w:rsidRDefault="00525F05" w:rsidP="001A3C08">
      <w:pPr>
        <w:pStyle w:val="20"/>
        <w:shd w:val="clear" w:color="auto" w:fill="auto"/>
        <w:tabs>
          <w:tab w:val="left" w:pos="1620"/>
          <w:tab w:val="left" w:pos="4551"/>
        </w:tabs>
        <w:spacing w:line="360" w:lineRule="auto"/>
        <w:ind w:firstLine="540"/>
        <w:jc w:val="both"/>
        <w:rPr>
          <w:sz w:val="28"/>
          <w:szCs w:val="28"/>
        </w:rPr>
      </w:pPr>
      <w:r w:rsidRPr="00F6449C">
        <w:rPr>
          <w:rStyle w:val="2"/>
          <w:color w:val="000000"/>
          <w:sz w:val="28"/>
          <w:szCs w:val="28"/>
        </w:rPr>
        <w:t>5)наличие элементов научной новизны;</w:t>
      </w:r>
    </w:p>
    <w:p w:rsidR="00525F05" w:rsidRPr="00F6449C" w:rsidRDefault="00525F05" w:rsidP="001A3C08">
      <w:pPr>
        <w:pStyle w:val="20"/>
        <w:shd w:val="clear" w:color="auto" w:fill="auto"/>
        <w:tabs>
          <w:tab w:val="left" w:pos="1620"/>
          <w:tab w:val="left" w:pos="4551"/>
        </w:tabs>
        <w:spacing w:line="360" w:lineRule="auto"/>
        <w:ind w:right="380" w:firstLine="540"/>
        <w:jc w:val="both"/>
        <w:rPr>
          <w:sz w:val="28"/>
          <w:szCs w:val="28"/>
        </w:rPr>
      </w:pPr>
      <w:r w:rsidRPr="00F6449C">
        <w:rPr>
          <w:rStyle w:val="2"/>
          <w:color w:val="000000"/>
          <w:sz w:val="28"/>
          <w:szCs w:val="28"/>
        </w:rPr>
        <w:t>6)научный стиль изложения, последовательность в аргументации, самостоятельность мышления, грамотность;</w:t>
      </w:r>
    </w:p>
    <w:p w:rsidR="00525F05" w:rsidRPr="00F6449C" w:rsidRDefault="00525F05" w:rsidP="001A3C08">
      <w:pPr>
        <w:pStyle w:val="20"/>
        <w:shd w:val="clear" w:color="auto" w:fill="auto"/>
        <w:tabs>
          <w:tab w:val="left" w:pos="1620"/>
          <w:tab w:val="left" w:pos="4551"/>
        </w:tabs>
        <w:spacing w:line="360" w:lineRule="auto"/>
        <w:ind w:firstLine="540"/>
        <w:jc w:val="both"/>
        <w:rPr>
          <w:sz w:val="28"/>
          <w:szCs w:val="28"/>
        </w:rPr>
      </w:pPr>
      <w:r w:rsidRPr="00F6449C">
        <w:rPr>
          <w:rStyle w:val="2"/>
          <w:color w:val="000000"/>
          <w:sz w:val="28"/>
          <w:szCs w:val="28"/>
        </w:rPr>
        <w:t>7)уровень знакомства с современным состоянием проблемы;</w:t>
      </w:r>
    </w:p>
    <w:p w:rsidR="00525F05" w:rsidRPr="00F6449C" w:rsidRDefault="00525F05" w:rsidP="000D74EB">
      <w:pPr>
        <w:pStyle w:val="20"/>
        <w:shd w:val="clear" w:color="auto" w:fill="auto"/>
        <w:tabs>
          <w:tab w:val="left" w:pos="1620"/>
          <w:tab w:val="left" w:pos="4551"/>
        </w:tabs>
        <w:spacing w:line="360" w:lineRule="auto"/>
        <w:ind w:firstLine="540"/>
        <w:jc w:val="both"/>
        <w:rPr>
          <w:sz w:val="28"/>
          <w:szCs w:val="28"/>
        </w:rPr>
      </w:pPr>
      <w:r w:rsidRPr="00F6449C">
        <w:rPr>
          <w:rStyle w:val="2"/>
          <w:color w:val="000000"/>
          <w:sz w:val="28"/>
          <w:szCs w:val="28"/>
        </w:rPr>
        <w:t>8)наличие источниковедческого анализа в работе;</w:t>
      </w:r>
    </w:p>
    <w:p w:rsidR="00525F05" w:rsidRPr="00592DBD" w:rsidRDefault="00525F05" w:rsidP="000D74EB">
      <w:pPr>
        <w:pStyle w:val="20"/>
        <w:shd w:val="clear" w:color="auto" w:fill="auto"/>
        <w:tabs>
          <w:tab w:val="left" w:pos="1620"/>
          <w:tab w:val="left" w:pos="4551"/>
        </w:tabs>
        <w:spacing w:line="360" w:lineRule="auto"/>
        <w:ind w:firstLine="540"/>
        <w:jc w:val="both"/>
        <w:rPr>
          <w:rStyle w:val="2"/>
          <w:color w:val="000000"/>
          <w:sz w:val="28"/>
          <w:szCs w:val="28"/>
        </w:rPr>
      </w:pPr>
      <w:r w:rsidRPr="00592DBD">
        <w:rPr>
          <w:rStyle w:val="2"/>
          <w:color w:val="000000"/>
          <w:sz w:val="28"/>
          <w:szCs w:val="28"/>
        </w:rPr>
        <w:lastRenderedPageBreak/>
        <w:t xml:space="preserve">9)наличие анализа практики </w:t>
      </w:r>
      <w:r w:rsidRPr="00592DBD">
        <w:rPr>
          <w:color w:val="000000"/>
          <w:sz w:val="28"/>
          <w:szCs w:val="28"/>
          <w:shd w:val="clear" w:color="auto" w:fill="FFFFFF"/>
        </w:rPr>
        <w:t>деятельности Общественной палаты и предложений по ее совершенствованию</w:t>
      </w:r>
      <w:r w:rsidRPr="00592DBD">
        <w:rPr>
          <w:rStyle w:val="2"/>
          <w:color w:val="000000"/>
          <w:sz w:val="28"/>
          <w:szCs w:val="28"/>
        </w:rPr>
        <w:t>;</w:t>
      </w:r>
    </w:p>
    <w:p w:rsidR="00525F05" w:rsidRDefault="00525F05" w:rsidP="001A3C08">
      <w:pPr>
        <w:pStyle w:val="20"/>
        <w:shd w:val="clear" w:color="auto" w:fill="auto"/>
        <w:tabs>
          <w:tab w:val="left" w:pos="1620"/>
        </w:tabs>
        <w:spacing w:line="360" w:lineRule="auto"/>
        <w:ind w:firstLine="539"/>
        <w:jc w:val="both"/>
        <w:rPr>
          <w:rStyle w:val="2"/>
          <w:color w:val="000000"/>
          <w:sz w:val="28"/>
          <w:szCs w:val="28"/>
        </w:rPr>
      </w:pPr>
      <w:r w:rsidRPr="00F6449C">
        <w:rPr>
          <w:rStyle w:val="2"/>
          <w:color w:val="000000"/>
          <w:sz w:val="28"/>
          <w:szCs w:val="28"/>
        </w:rPr>
        <w:t xml:space="preserve">2.4.Работа должна быть представлена на Конкурс в </w:t>
      </w:r>
      <w:r>
        <w:rPr>
          <w:rStyle w:val="2"/>
          <w:color w:val="000000"/>
          <w:sz w:val="28"/>
          <w:szCs w:val="28"/>
        </w:rPr>
        <w:t>рас</w:t>
      </w:r>
      <w:r w:rsidRPr="00F6449C">
        <w:rPr>
          <w:rStyle w:val="2"/>
          <w:color w:val="000000"/>
          <w:sz w:val="28"/>
          <w:szCs w:val="28"/>
        </w:rPr>
        <w:t>печатанном и сброшюрованном виде на листах формата А4. Объем работы – не более 20 и не менее 10 страниц машинописного текста (включая оглавление, текст и список используемой литературы)</w:t>
      </w:r>
      <w:r>
        <w:rPr>
          <w:rStyle w:val="2"/>
          <w:color w:val="000000"/>
          <w:sz w:val="28"/>
          <w:szCs w:val="28"/>
        </w:rPr>
        <w:t>.</w:t>
      </w:r>
    </w:p>
    <w:p w:rsidR="00525F05" w:rsidRDefault="00525F05" w:rsidP="00784A17">
      <w:pPr>
        <w:pStyle w:val="T-15"/>
        <w:spacing w:line="312" w:lineRule="auto"/>
        <w:rPr>
          <w:color w:val="000000"/>
        </w:rPr>
      </w:pPr>
      <w:r>
        <w:rPr>
          <w:color w:val="000000"/>
        </w:rPr>
        <w:t>Текст документа должен иметь следующие параметры:</w:t>
      </w:r>
    </w:p>
    <w:p w:rsidR="00525F05" w:rsidRDefault="00525F05" w:rsidP="00784A17">
      <w:pPr>
        <w:pStyle w:val="T-15"/>
        <w:spacing w:line="312" w:lineRule="auto"/>
        <w:rPr>
          <w:color w:val="000000"/>
        </w:rPr>
      </w:pPr>
      <w:r>
        <w:rPr>
          <w:color w:val="000000"/>
        </w:rPr>
        <w:t>шрифт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lang w:val="en-US"/>
        </w:rPr>
        <w:t>TimesNewRoman</w:t>
      </w:r>
    </w:p>
    <w:p w:rsidR="00525F05" w:rsidRDefault="00525F05" w:rsidP="00784A17">
      <w:pPr>
        <w:pStyle w:val="T-15"/>
        <w:spacing w:line="312" w:lineRule="auto"/>
        <w:rPr>
          <w:color w:val="000000"/>
        </w:rPr>
      </w:pPr>
      <w:r>
        <w:rPr>
          <w:color w:val="000000"/>
        </w:rPr>
        <w:t>размер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14 </w:t>
      </w:r>
    </w:p>
    <w:p w:rsidR="00525F05" w:rsidRDefault="00525F05" w:rsidP="00784A17">
      <w:pPr>
        <w:pStyle w:val="T-15"/>
        <w:spacing w:line="312" w:lineRule="auto"/>
        <w:rPr>
          <w:color w:val="000000"/>
        </w:rPr>
      </w:pPr>
      <w:r>
        <w:rPr>
          <w:color w:val="000000"/>
        </w:rPr>
        <w:t xml:space="preserve">межстрочный интервал </w:t>
      </w:r>
      <w:r>
        <w:rPr>
          <w:color w:val="000000"/>
        </w:rPr>
        <w:tab/>
      </w:r>
      <w:r>
        <w:rPr>
          <w:color w:val="000000"/>
        </w:rPr>
        <w:tab/>
        <w:t>полуторный</w:t>
      </w:r>
    </w:p>
    <w:p w:rsidR="00525F05" w:rsidRDefault="00525F05" w:rsidP="00784A17">
      <w:pPr>
        <w:pStyle w:val="T-15"/>
        <w:spacing w:line="312" w:lineRule="auto"/>
        <w:rPr>
          <w:color w:val="000000"/>
        </w:rPr>
      </w:pPr>
      <w:r>
        <w:rPr>
          <w:color w:val="000000"/>
        </w:rPr>
        <w:t>первая строка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отступ на </w:t>
      </w:r>
      <w:smartTag w:uri="urn:schemas-microsoft-com:office:smarttags" w:element="metricconverter">
        <w:smartTagPr>
          <w:attr w:name="ProductID" w:val="1,25 см"/>
        </w:smartTagPr>
        <w:r>
          <w:rPr>
            <w:color w:val="000000"/>
          </w:rPr>
          <w:t>1,25 см</w:t>
        </w:r>
      </w:smartTag>
    </w:p>
    <w:p w:rsidR="00525F05" w:rsidRDefault="00525F05" w:rsidP="00784A17">
      <w:pPr>
        <w:pStyle w:val="T-15"/>
        <w:spacing w:line="312" w:lineRule="auto"/>
        <w:rPr>
          <w:color w:val="000000"/>
        </w:rPr>
      </w:pPr>
      <w:r>
        <w:rPr>
          <w:color w:val="000000"/>
        </w:rPr>
        <w:t>выравнивание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по ширине.</w:t>
      </w:r>
    </w:p>
    <w:p w:rsidR="00525F05" w:rsidRPr="00F6449C" w:rsidRDefault="00525F05" w:rsidP="001A3C08">
      <w:pPr>
        <w:pStyle w:val="20"/>
        <w:shd w:val="clear" w:color="auto" w:fill="auto"/>
        <w:tabs>
          <w:tab w:val="left" w:pos="1620"/>
        </w:tabs>
        <w:spacing w:line="360" w:lineRule="auto"/>
        <w:ind w:firstLine="539"/>
        <w:jc w:val="both"/>
        <w:rPr>
          <w:rStyle w:val="2"/>
          <w:color w:val="000000"/>
          <w:sz w:val="28"/>
          <w:szCs w:val="28"/>
        </w:rPr>
      </w:pPr>
      <w:r w:rsidRPr="00F6449C">
        <w:rPr>
          <w:rStyle w:val="2"/>
          <w:color w:val="000000"/>
          <w:sz w:val="28"/>
          <w:szCs w:val="28"/>
        </w:rPr>
        <w:t>Сноски – постраничные, оформляются 11 шрифтом с одинарным интервалом. Страницы работы, за исключением титульного листа и оглавления, должны быть пронумерованы. Прилагаемы</w:t>
      </w:r>
      <w:r>
        <w:rPr>
          <w:rStyle w:val="2"/>
          <w:color w:val="000000"/>
          <w:sz w:val="28"/>
          <w:szCs w:val="28"/>
        </w:rPr>
        <w:t>й</w:t>
      </w:r>
      <w:r w:rsidRPr="00F6449C">
        <w:rPr>
          <w:rStyle w:val="2"/>
          <w:color w:val="000000"/>
          <w:sz w:val="28"/>
          <w:szCs w:val="28"/>
        </w:rPr>
        <w:t xml:space="preserve"> к работе иллюстративный материал долж</w:t>
      </w:r>
      <w:r>
        <w:rPr>
          <w:rStyle w:val="2"/>
          <w:color w:val="000000"/>
          <w:sz w:val="28"/>
          <w:szCs w:val="28"/>
        </w:rPr>
        <w:t>е</w:t>
      </w:r>
      <w:r w:rsidRPr="00F6449C">
        <w:rPr>
          <w:rStyle w:val="2"/>
          <w:color w:val="000000"/>
          <w:sz w:val="28"/>
          <w:szCs w:val="28"/>
        </w:rPr>
        <w:t>н быть сложен так, чтобы соответствовать формату А4.</w:t>
      </w:r>
    </w:p>
    <w:p w:rsidR="00525F05" w:rsidRPr="00F6449C" w:rsidRDefault="00525F05" w:rsidP="001A3C08">
      <w:pPr>
        <w:pStyle w:val="20"/>
        <w:shd w:val="clear" w:color="auto" w:fill="auto"/>
        <w:tabs>
          <w:tab w:val="left" w:pos="1620"/>
        </w:tabs>
        <w:spacing w:line="360" w:lineRule="auto"/>
        <w:ind w:firstLine="539"/>
        <w:jc w:val="both"/>
        <w:rPr>
          <w:rStyle w:val="2"/>
          <w:sz w:val="28"/>
          <w:szCs w:val="28"/>
        </w:rPr>
      </w:pPr>
      <w:r w:rsidRPr="00F6449C">
        <w:rPr>
          <w:rStyle w:val="2"/>
          <w:color w:val="000000"/>
          <w:sz w:val="28"/>
          <w:szCs w:val="28"/>
        </w:rPr>
        <w:t>Электронная</w:t>
      </w:r>
      <w:r>
        <w:rPr>
          <w:rStyle w:val="2"/>
          <w:color w:val="000000"/>
          <w:sz w:val="28"/>
          <w:szCs w:val="28"/>
        </w:rPr>
        <w:t xml:space="preserve"> </w:t>
      </w:r>
      <w:r w:rsidRPr="00F6449C">
        <w:rPr>
          <w:rStyle w:val="2"/>
          <w:color w:val="000000"/>
          <w:sz w:val="28"/>
          <w:szCs w:val="28"/>
        </w:rPr>
        <w:t>версия работы должна быть представлена в те</w:t>
      </w:r>
      <w:r>
        <w:rPr>
          <w:rStyle w:val="2"/>
          <w:color w:val="000000"/>
          <w:sz w:val="28"/>
          <w:szCs w:val="28"/>
        </w:rPr>
        <w:t>к</w:t>
      </w:r>
      <w:r w:rsidRPr="00F6449C">
        <w:rPr>
          <w:rStyle w:val="2"/>
          <w:color w:val="000000"/>
          <w:sz w:val="28"/>
          <w:szCs w:val="28"/>
        </w:rPr>
        <w:t xml:space="preserve">стовом редакторе версии </w:t>
      </w:r>
      <w:r w:rsidRPr="00F6449C">
        <w:rPr>
          <w:rStyle w:val="2"/>
          <w:color w:val="000000"/>
          <w:sz w:val="28"/>
          <w:szCs w:val="28"/>
          <w:lang w:val="en-US"/>
        </w:rPr>
        <w:t>Word</w:t>
      </w:r>
      <w:r w:rsidRPr="00F6449C">
        <w:rPr>
          <w:rStyle w:val="2"/>
          <w:color w:val="000000"/>
          <w:sz w:val="28"/>
          <w:szCs w:val="28"/>
        </w:rPr>
        <w:t xml:space="preserve"> 2003 или  </w:t>
      </w:r>
      <w:r w:rsidRPr="00F6449C">
        <w:rPr>
          <w:rStyle w:val="2"/>
          <w:color w:val="000000"/>
          <w:sz w:val="28"/>
          <w:szCs w:val="28"/>
          <w:lang w:val="en-US"/>
        </w:rPr>
        <w:t>rtf</w:t>
      </w:r>
      <w:r w:rsidRPr="00F6449C">
        <w:rPr>
          <w:rStyle w:val="2"/>
          <w:color w:val="000000"/>
          <w:sz w:val="28"/>
          <w:szCs w:val="28"/>
        </w:rPr>
        <w:t xml:space="preserve">. Заглавие файла на русском языке должно содержать полное название работы. </w:t>
      </w:r>
      <w:r>
        <w:rPr>
          <w:rStyle w:val="2"/>
          <w:color w:val="000000"/>
          <w:sz w:val="28"/>
          <w:szCs w:val="28"/>
        </w:rPr>
        <w:t xml:space="preserve">К работе прилагается справка о проверке ее оригинальности в системе </w:t>
      </w:r>
      <w:r w:rsidRPr="00F6449C">
        <w:rPr>
          <w:rStyle w:val="2"/>
          <w:color w:val="000000"/>
          <w:sz w:val="28"/>
          <w:szCs w:val="28"/>
        </w:rPr>
        <w:t xml:space="preserve">«Антиплагиат» </w:t>
      </w:r>
      <w:r>
        <w:rPr>
          <w:rStyle w:val="2"/>
          <w:color w:val="000000"/>
          <w:sz w:val="28"/>
          <w:szCs w:val="28"/>
        </w:rPr>
        <w:t>или «Руконтекст»</w:t>
      </w:r>
      <w:r w:rsidRPr="00F6449C">
        <w:rPr>
          <w:rStyle w:val="2"/>
          <w:color w:val="000000"/>
          <w:sz w:val="28"/>
          <w:szCs w:val="28"/>
        </w:rPr>
        <w:t>.</w:t>
      </w:r>
    </w:p>
    <w:p w:rsidR="00525F05" w:rsidRPr="00F6449C" w:rsidRDefault="00525F05" w:rsidP="001A3C08">
      <w:pPr>
        <w:pStyle w:val="20"/>
        <w:shd w:val="clear" w:color="auto" w:fill="auto"/>
        <w:tabs>
          <w:tab w:val="left" w:pos="540"/>
          <w:tab w:val="left" w:pos="1620"/>
          <w:tab w:val="left" w:pos="4551"/>
        </w:tabs>
        <w:spacing w:line="360" w:lineRule="auto"/>
        <w:ind w:firstLine="539"/>
        <w:jc w:val="both"/>
        <w:rPr>
          <w:sz w:val="28"/>
          <w:szCs w:val="28"/>
        </w:rPr>
      </w:pPr>
      <w:r w:rsidRPr="00F6449C">
        <w:rPr>
          <w:rStyle w:val="2"/>
          <w:color w:val="000000"/>
          <w:sz w:val="28"/>
          <w:szCs w:val="28"/>
        </w:rPr>
        <w:t>2.5.</w:t>
      </w:r>
      <w:r>
        <w:rPr>
          <w:rStyle w:val="2"/>
          <w:color w:val="000000"/>
          <w:sz w:val="28"/>
          <w:szCs w:val="28"/>
        </w:rPr>
        <w:t xml:space="preserve">Автор и </w:t>
      </w:r>
      <w:r w:rsidRPr="00F6449C">
        <w:rPr>
          <w:rStyle w:val="2"/>
          <w:color w:val="000000"/>
          <w:sz w:val="28"/>
          <w:szCs w:val="28"/>
        </w:rPr>
        <w:t>Научный руководитель, оказавший консультативную и</w:t>
      </w:r>
      <w:r w:rsidRPr="00F6449C">
        <w:rPr>
          <w:sz w:val="28"/>
          <w:szCs w:val="28"/>
        </w:rPr>
        <w:t> </w:t>
      </w:r>
      <w:r w:rsidRPr="00F6449C">
        <w:rPr>
          <w:rStyle w:val="2"/>
          <w:color w:val="000000"/>
          <w:sz w:val="28"/>
          <w:szCs w:val="28"/>
        </w:rPr>
        <w:t xml:space="preserve">методическую помощь студенту, магистранту, аспиранту </w:t>
      </w:r>
      <w:r>
        <w:rPr>
          <w:rStyle w:val="2"/>
          <w:color w:val="000000"/>
          <w:sz w:val="28"/>
          <w:szCs w:val="28"/>
        </w:rPr>
        <w:t>несут ответственность за содержание</w:t>
      </w:r>
      <w:r w:rsidRPr="00F6449C">
        <w:rPr>
          <w:rStyle w:val="2"/>
          <w:color w:val="000000"/>
          <w:sz w:val="28"/>
          <w:szCs w:val="28"/>
        </w:rPr>
        <w:t xml:space="preserve"> работы </w:t>
      </w:r>
      <w:r>
        <w:rPr>
          <w:rStyle w:val="2"/>
          <w:color w:val="000000"/>
          <w:sz w:val="28"/>
          <w:szCs w:val="28"/>
        </w:rPr>
        <w:t xml:space="preserve">и ее </w:t>
      </w:r>
      <w:r w:rsidRPr="00F6449C">
        <w:rPr>
          <w:rStyle w:val="2"/>
          <w:color w:val="000000"/>
          <w:sz w:val="28"/>
          <w:szCs w:val="28"/>
        </w:rPr>
        <w:t>оформление</w:t>
      </w:r>
      <w:r>
        <w:rPr>
          <w:rStyle w:val="2"/>
          <w:color w:val="000000"/>
          <w:sz w:val="28"/>
          <w:szCs w:val="28"/>
        </w:rPr>
        <w:t xml:space="preserve"> </w:t>
      </w:r>
      <w:r w:rsidRPr="00F6449C">
        <w:rPr>
          <w:rStyle w:val="2"/>
          <w:color w:val="000000"/>
          <w:sz w:val="28"/>
          <w:szCs w:val="28"/>
        </w:rPr>
        <w:t>в соответствии с требованиями настоящего Положения.</w:t>
      </w:r>
    </w:p>
    <w:p w:rsidR="00525F05" w:rsidRPr="00F6449C" w:rsidRDefault="00525F05" w:rsidP="0012474F">
      <w:pPr>
        <w:pStyle w:val="20"/>
        <w:shd w:val="clear" w:color="auto" w:fill="auto"/>
        <w:spacing w:line="360" w:lineRule="auto"/>
        <w:ind w:firstLine="540"/>
        <w:jc w:val="both"/>
        <w:rPr>
          <w:sz w:val="28"/>
          <w:szCs w:val="28"/>
        </w:rPr>
      </w:pPr>
      <w:r w:rsidRPr="00F6449C">
        <w:rPr>
          <w:rStyle w:val="2"/>
          <w:color w:val="000000"/>
          <w:sz w:val="28"/>
          <w:szCs w:val="28"/>
        </w:rPr>
        <w:t>2.6.Работы, подготовленные и направленные на Конкурс с нарушением требований настоящего Положения, Конкурсной комиссией не рассматриваются.</w:t>
      </w:r>
    </w:p>
    <w:p w:rsidR="00525F05" w:rsidRPr="00F6449C" w:rsidRDefault="00525F05" w:rsidP="00BE2DAE">
      <w:pPr>
        <w:pStyle w:val="20"/>
        <w:shd w:val="clear" w:color="auto" w:fill="auto"/>
        <w:tabs>
          <w:tab w:val="left" w:pos="4545"/>
        </w:tabs>
        <w:spacing w:line="360" w:lineRule="auto"/>
        <w:ind w:firstLine="540"/>
        <w:jc w:val="both"/>
        <w:rPr>
          <w:rStyle w:val="2"/>
          <w:color w:val="000000"/>
          <w:sz w:val="28"/>
          <w:szCs w:val="28"/>
        </w:rPr>
      </w:pPr>
      <w:bookmarkStart w:id="3" w:name="bookmark3"/>
      <w:r w:rsidRPr="00F6449C">
        <w:rPr>
          <w:rStyle w:val="2"/>
          <w:color w:val="000000"/>
          <w:sz w:val="28"/>
          <w:szCs w:val="28"/>
        </w:rPr>
        <w:t>2.</w:t>
      </w:r>
      <w:r>
        <w:rPr>
          <w:rStyle w:val="2"/>
          <w:color w:val="000000"/>
          <w:sz w:val="28"/>
          <w:szCs w:val="28"/>
        </w:rPr>
        <w:t>7</w:t>
      </w:r>
      <w:r w:rsidRPr="00F6449C">
        <w:rPr>
          <w:rStyle w:val="2"/>
          <w:color w:val="000000"/>
          <w:sz w:val="28"/>
          <w:szCs w:val="28"/>
        </w:rPr>
        <w:t>. Представленные на Конкурс работы не возвращаются, рецензии авторам не выдаются.</w:t>
      </w:r>
    </w:p>
    <w:p w:rsidR="00525F05" w:rsidRPr="00F6449C" w:rsidRDefault="00525F05" w:rsidP="00BE2DAE">
      <w:pPr>
        <w:pStyle w:val="20"/>
        <w:shd w:val="clear" w:color="auto" w:fill="auto"/>
        <w:tabs>
          <w:tab w:val="left" w:pos="4545"/>
        </w:tabs>
        <w:spacing w:line="360" w:lineRule="auto"/>
        <w:ind w:firstLine="540"/>
        <w:jc w:val="both"/>
        <w:rPr>
          <w:rStyle w:val="11"/>
          <w:b w:val="0"/>
          <w:bCs w:val="0"/>
          <w:spacing w:val="0"/>
          <w:sz w:val="28"/>
          <w:szCs w:val="28"/>
        </w:rPr>
      </w:pPr>
    </w:p>
    <w:p w:rsidR="00525F05" w:rsidRPr="00F6449C" w:rsidRDefault="00525F05" w:rsidP="00BE2DAE">
      <w:pPr>
        <w:pStyle w:val="12"/>
        <w:keepNext/>
        <w:keepLines/>
        <w:shd w:val="clear" w:color="auto" w:fill="auto"/>
        <w:spacing w:line="360" w:lineRule="auto"/>
        <w:ind w:firstLine="540"/>
        <w:rPr>
          <w:b w:val="0"/>
          <w:bCs w:val="0"/>
          <w:color w:val="000000"/>
          <w:spacing w:val="0"/>
          <w:sz w:val="28"/>
          <w:szCs w:val="28"/>
        </w:rPr>
      </w:pPr>
      <w:r w:rsidRPr="00F6449C">
        <w:rPr>
          <w:rStyle w:val="11"/>
          <w:b/>
          <w:color w:val="000000"/>
          <w:spacing w:val="0"/>
          <w:sz w:val="28"/>
          <w:szCs w:val="28"/>
        </w:rPr>
        <w:lastRenderedPageBreak/>
        <w:t>3. ПОРЯДОК ПРОВЕДЕНИЯ КОНКУРСА</w:t>
      </w:r>
      <w:bookmarkEnd w:id="3"/>
    </w:p>
    <w:p w:rsidR="00525F05" w:rsidRPr="00F6449C" w:rsidRDefault="00525F05" w:rsidP="00392E2A">
      <w:pPr>
        <w:pStyle w:val="20"/>
        <w:shd w:val="clear" w:color="auto" w:fill="auto"/>
        <w:tabs>
          <w:tab w:val="left" w:pos="3915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F6449C">
        <w:rPr>
          <w:rStyle w:val="2"/>
          <w:color w:val="000000"/>
          <w:sz w:val="28"/>
          <w:szCs w:val="28"/>
        </w:rPr>
        <w:t xml:space="preserve">3.1.Для подведения итогов Конкурса создается Конкурсная комиссия, </w:t>
      </w:r>
      <w:r w:rsidRPr="0081046C">
        <w:rPr>
          <w:rStyle w:val="2"/>
          <w:color w:val="000000"/>
          <w:sz w:val="28"/>
          <w:szCs w:val="28"/>
        </w:rPr>
        <w:t>возглавляемая председателем Общественной палаты Саратовской области.</w:t>
      </w:r>
      <w:r w:rsidRPr="00F6449C">
        <w:rPr>
          <w:rStyle w:val="2"/>
          <w:color w:val="000000"/>
          <w:sz w:val="28"/>
          <w:szCs w:val="28"/>
        </w:rPr>
        <w:t xml:space="preserve"> В состав Конкурсной комиссии входят</w:t>
      </w:r>
      <w:r>
        <w:rPr>
          <w:rStyle w:val="2"/>
          <w:color w:val="000000"/>
          <w:sz w:val="28"/>
          <w:szCs w:val="28"/>
        </w:rPr>
        <w:t xml:space="preserve"> председатель Общественной палаты, </w:t>
      </w:r>
      <w:r w:rsidR="004071F0">
        <w:rPr>
          <w:rStyle w:val="2"/>
          <w:color w:val="000000"/>
          <w:sz w:val="28"/>
          <w:szCs w:val="28"/>
        </w:rPr>
        <w:t xml:space="preserve">директор Института законотворчества СГЮА, </w:t>
      </w:r>
      <w:r w:rsidRPr="00F6449C">
        <w:rPr>
          <w:rStyle w:val="2"/>
          <w:color w:val="000000"/>
          <w:sz w:val="28"/>
          <w:szCs w:val="28"/>
        </w:rPr>
        <w:t xml:space="preserve">декан юридического факультета СГУ им. Н. Г. Чернышевского, </w:t>
      </w:r>
      <w:r>
        <w:rPr>
          <w:rStyle w:val="2"/>
          <w:color w:val="000000"/>
          <w:sz w:val="28"/>
          <w:szCs w:val="28"/>
        </w:rPr>
        <w:t xml:space="preserve">члены </w:t>
      </w:r>
      <w:r w:rsidRPr="00D42567">
        <w:rPr>
          <w:rStyle w:val="2"/>
          <w:color w:val="000000"/>
          <w:sz w:val="28"/>
          <w:szCs w:val="28"/>
        </w:rPr>
        <w:t>Общественной палаты Саратовской области,</w:t>
      </w:r>
      <w:r w:rsidRPr="00F6449C">
        <w:rPr>
          <w:rStyle w:val="2"/>
          <w:color w:val="000000"/>
          <w:sz w:val="28"/>
          <w:szCs w:val="28"/>
        </w:rPr>
        <w:t xml:space="preserve"> </w:t>
      </w:r>
      <w:r>
        <w:rPr>
          <w:rStyle w:val="2"/>
          <w:color w:val="000000"/>
          <w:sz w:val="28"/>
          <w:szCs w:val="28"/>
        </w:rPr>
        <w:t>преподаватели саратовских вузов (по согласованию)</w:t>
      </w:r>
      <w:r w:rsidRPr="0081046C">
        <w:rPr>
          <w:rStyle w:val="2"/>
          <w:color w:val="000000"/>
          <w:sz w:val="28"/>
          <w:szCs w:val="28"/>
        </w:rPr>
        <w:t>.</w:t>
      </w:r>
      <w:r w:rsidRPr="00F6449C">
        <w:rPr>
          <w:rStyle w:val="2"/>
          <w:color w:val="000000"/>
          <w:sz w:val="28"/>
          <w:szCs w:val="28"/>
        </w:rPr>
        <w:t xml:space="preserve"> </w:t>
      </w:r>
    </w:p>
    <w:p w:rsidR="00525F05" w:rsidRPr="00F6449C" w:rsidRDefault="00525F05" w:rsidP="00442FF5">
      <w:pPr>
        <w:pStyle w:val="20"/>
        <w:shd w:val="clear" w:color="auto" w:fill="auto"/>
        <w:tabs>
          <w:tab w:val="left" w:pos="4533"/>
        </w:tabs>
        <w:spacing w:line="360" w:lineRule="auto"/>
        <w:ind w:firstLine="540"/>
        <w:jc w:val="both"/>
        <w:rPr>
          <w:sz w:val="28"/>
          <w:szCs w:val="28"/>
        </w:rPr>
      </w:pPr>
      <w:r w:rsidRPr="00F6449C">
        <w:rPr>
          <w:rStyle w:val="2"/>
          <w:color w:val="000000"/>
          <w:sz w:val="28"/>
          <w:szCs w:val="28"/>
        </w:rPr>
        <w:t>3.2.Конкурсная работа в распечатанном виде вместе с электронной версией</w:t>
      </w:r>
      <w:r>
        <w:rPr>
          <w:rStyle w:val="2"/>
          <w:color w:val="000000"/>
          <w:sz w:val="28"/>
          <w:szCs w:val="28"/>
        </w:rPr>
        <w:t xml:space="preserve"> </w:t>
      </w:r>
      <w:r w:rsidRPr="00F6449C">
        <w:rPr>
          <w:rStyle w:val="21"/>
          <w:color w:val="000000"/>
          <w:spacing w:val="0"/>
          <w:sz w:val="28"/>
          <w:szCs w:val="28"/>
        </w:rPr>
        <w:t xml:space="preserve">не позднее 30 декабря </w:t>
      </w:r>
      <w:r w:rsidRPr="00F6449C">
        <w:rPr>
          <w:rStyle w:val="2"/>
          <w:color w:val="000000"/>
          <w:sz w:val="28"/>
          <w:szCs w:val="28"/>
        </w:rPr>
        <w:t>предоставляется на рассмотрение Конкурсной</w:t>
      </w:r>
      <w:r>
        <w:rPr>
          <w:rStyle w:val="2"/>
          <w:color w:val="000000"/>
          <w:sz w:val="28"/>
          <w:szCs w:val="28"/>
        </w:rPr>
        <w:t xml:space="preserve"> комиссии</w:t>
      </w:r>
      <w:r w:rsidRPr="00F6449C">
        <w:rPr>
          <w:rStyle w:val="2"/>
          <w:color w:val="000000"/>
          <w:sz w:val="28"/>
          <w:szCs w:val="28"/>
        </w:rPr>
        <w:t>.</w:t>
      </w:r>
    </w:p>
    <w:p w:rsidR="00525F05" w:rsidRPr="00F6449C" w:rsidRDefault="00525F05" w:rsidP="00442FF5">
      <w:pPr>
        <w:pStyle w:val="20"/>
        <w:shd w:val="clear" w:color="auto" w:fill="auto"/>
        <w:tabs>
          <w:tab w:val="left" w:pos="4533"/>
        </w:tabs>
        <w:spacing w:line="360" w:lineRule="auto"/>
        <w:ind w:firstLine="540"/>
        <w:jc w:val="both"/>
        <w:rPr>
          <w:sz w:val="28"/>
          <w:szCs w:val="28"/>
        </w:rPr>
      </w:pPr>
      <w:r w:rsidRPr="00F6449C">
        <w:rPr>
          <w:rStyle w:val="2"/>
          <w:color w:val="000000"/>
          <w:sz w:val="28"/>
          <w:szCs w:val="28"/>
        </w:rPr>
        <w:t>3.</w:t>
      </w:r>
      <w:r>
        <w:rPr>
          <w:rStyle w:val="2"/>
          <w:color w:val="000000"/>
          <w:sz w:val="28"/>
          <w:szCs w:val="28"/>
        </w:rPr>
        <w:t>3</w:t>
      </w:r>
      <w:r w:rsidRPr="00F6449C">
        <w:rPr>
          <w:rStyle w:val="2"/>
          <w:color w:val="000000"/>
          <w:sz w:val="28"/>
          <w:szCs w:val="28"/>
        </w:rPr>
        <w:t>.К каждой работе должны быть приложены:</w:t>
      </w:r>
    </w:p>
    <w:p w:rsidR="00525F05" w:rsidRPr="00F6449C" w:rsidRDefault="00525F05" w:rsidP="00442FF5">
      <w:pPr>
        <w:pStyle w:val="20"/>
        <w:shd w:val="clear" w:color="auto" w:fill="auto"/>
        <w:spacing w:line="360" w:lineRule="auto"/>
        <w:ind w:firstLine="540"/>
        <w:jc w:val="both"/>
        <w:rPr>
          <w:rStyle w:val="9"/>
          <w:i w:val="0"/>
          <w:iCs w:val="0"/>
          <w:color w:val="000000"/>
          <w:sz w:val="28"/>
          <w:szCs w:val="28"/>
        </w:rPr>
      </w:pPr>
      <w:r w:rsidRPr="00F6449C">
        <w:rPr>
          <w:rStyle w:val="9"/>
          <w:i w:val="0"/>
          <w:iCs w:val="0"/>
          <w:color w:val="000000"/>
          <w:sz w:val="28"/>
          <w:szCs w:val="28"/>
        </w:rPr>
        <w:t>– рецензия научного руководителя;</w:t>
      </w:r>
    </w:p>
    <w:p w:rsidR="00525F05" w:rsidRDefault="00525F05" w:rsidP="0012474F">
      <w:pPr>
        <w:pStyle w:val="20"/>
        <w:shd w:val="clear" w:color="auto" w:fill="auto"/>
        <w:spacing w:line="360" w:lineRule="auto"/>
        <w:ind w:firstLine="540"/>
        <w:jc w:val="both"/>
        <w:rPr>
          <w:rStyle w:val="9"/>
          <w:i w:val="0"/>
          <w:iCs w:val="0"/>
          <w:color w:val="000000"/>
          <w:sz w:val="28"/>
          <w:szCs w:val="28"/>
        </w:rPr>
      </w:pPr>
      <w:r w:rsidRPr="00F6449C">
        <w:rPr>
          <w:rStyle w:val="9"/>
          <w:i w:val="0"/>
          <w:iCs w:val="0"/>
          <w:color w:val="000000"/>
          <w:sz w:val="28"/>
          <w:szCs w:val="28"/>
        </w:rPr>
        <w:t>–справка о процентном соотношении уникальности конкурсной работы</w:t>
      </w:r>
      <w:r>
        <w:rPr>
          <w:rStyle w:val="9"/>
          <w:i w:val="0"/>
          <w:iCs w:val="0"/>
          <w:color w:val="000000"/>
          <w:sz w:val="28"/>
          <w:szCs w:val="28"/>
        </w:rPr>
        <w:t xml:space="preserve"> </w:t>
      </w:r>
      <w:r w:rsidRPr="00F6449C">
        <w:rPr>
          <w:rStyle w:val="9"/>
          <w:i w:val="0"/>
          <w:iCs w:val="0"/>
          <w:color w:val="000000"/>
          <w:sz w:val="28"/>
          <w:szCs w:val="28"/>
        </w:rPr>
        <w:t>с фотокопией (скриншотом) из систем «Антиплагиат»</w:t>
      </w:r>
      <w:r>
        <w:rPr>
          <w:rStyle w:val="9"/>
          <w:i w:val="0"/>
          <w:iCs w:val="0"/>
          <w:color w:val="000000"/>
          <w:sz w:val="28"/>
          <w:szCs w:val="28"/>
        </w:rPr>
        <w:t>, «Руконтекст»</w:t>
      </w:r>
      <w:r w:rsidRPr="00F6449C">
        <w:rPr>
          <w:rStyle w:val="9"/>
          <w:i w:val="0"/>
          <w:iCs w:val="0"/>
          <w:color w:val="000000"/>
          <w:sz w:val="28"/>
          <w:szCs w:val="28"/>
        </w:rPr>
        <w:t xml:space="preserve"> результатов проверки электронной версии работы с указанием названия проверяемого файла. Уникальность работы должна быть не менее </w:t>
      </w:r>
      <w:r>
        <w:rPr>
          <w:rStyle w:val="9"/>
          <w:i w:val="0"/>
          <w:iCs w:val="0"/>
          <w:color w:val="000000"/>
          <w:sz w:val="28"/>
          <w:szCs w:val="28"/>
        </w:rPr>
        <w:t>6</w:t>
      </w:r>
      <w:r w:rsidRPr="00F6449C">
        <w:rPr>
          <w:rStyle w:val="9"/>
          <w:i w:val="0"/>
          <w:iCs w:val="0"/>
          <w:color w:val="000000"/>
          <w:sz w:val="28"/>
          <w:szCs w:val="28"/>
        </w:rPr>
        <w:t>0 % авторского текста</w:t>
      </w:r>
      <w:r w:rsidR="004E48C9">
        <w:rPr>
          <w:rStyle w:val="9"/>
          <w:i w:val="0"/>
          <w:iCs w:val="0"/>
          <w:color w:val="000000"/>
          <w:sz w:val="28"/>
          <w:szCs w:val="28"/>
        </w:rPr>
        <w:t>;</w:t>
      </w:r>
    </w:p>
    <w:p w:rsidR="004E48C9" w:rsidRPr="00F6449C" w:rsidRDefault="004E48C9" w:rsidP="0012474F">
      <w:pPr>
        <w:pStyle w:val="20"/>
        <w:shd w:val="clear" w:color="auto" w:fill="auto"/>
        <w:spacing w:line="360" w:lineRule="auto"/>
        <w:ind w:firstLine="540"/>
        <w:jc w:val="both"/>
        <w:rPr>
          <w:sz w:val="28"/>
          <w:szCs w:val="28"/>
        </w:rPr>
      </w:pPr>
      <w:r>
        <w:rPr>
          <w:rStyle w:val="9"/>
          <w:i w:val="0"/>
          <w:iCs w:val="0"/>
          <w:color w:val="000000"/>
          <w:sz w:val="28"/>
          <w:szCs w:val="28"/>
        </w:rPr>
        <w:t>- сопроводительное письмо руководителя вуза/подразделения.</w:t>
      </w:r>
    </w:p>
    <w:p w:rsidR="00525F05" w:rsidRDefault="00525F05" w:rsidP="007D75B6">
      <w:pPr>
        <w:pStyle w:val="20"/>
        <w:shd w:val="clear" w:color="auto" w:fill="auto"/>
        <w:tabs>
          <w:tab w:val="left" w:pos="4533"/>
        </w:tabs>
        <w:spacing w:line="360" w:lineRule="auto"/>
        <w:ind w:firstLine="539"/>
        <w:jc w:val="both"/>
        <w:rPr>
          <w:rStyle w:val="2"/>
          <w:color w:val="000000"/>
          <w:sz w:val="28"/>
          <w:szCs w:val="28"/>
        </w:rPr>
      </w:pPr>
      <w:r w:rsidRPr="00F6449C">
        <w:rPr>
          <w:rStyle w:val="2"/>
          <w:color w:val="000000"/>
          <w:sz w:val="28"/>
          <w:szCs w:val="28"/>
        </w:rPr>
        <w:t>3.</w:t>
      </w:r>
      <w:r>
        <w:rPr>
          <w:rStyle w:val="2"/>
          <w:color w:val="000000"/>
          <w:sz w:val="28"/>
          <w:szCs w:val="28"/>
        </w:rPr>
        <w:t>4</w:t>
      </w:r>
      <w:r w:rsidRPr="00F6449C">
        <w:rPr>
          <w:rStyle w:val="2"/>
          <w:color w:val="000000"/>
          <w:sz w:val="28"/>
          <w:szCs w:val="28"/>
        </w:rPr>
        <w:t xml:space="preserve">. Конкурсная комиссия </w:t>
      </w:r>
      <w:r>
        <w:rPr>
          <w:rStyle w:val="2"/>
          <w:color w:val="000000"/>
          <w:sz w:val="28"/>
          <w:szCs w:val="28"/>
        </w:rPr>
        <w:t xml:space="preserve">с </w:t>
      </w:r>
      <w:r w:rsidRPr="005C7134">
        <w:rPr>
          <w:rStyle w:val="2"/>
          <w:b/>
          <w:color w:val="000000"/>
          <w:sz w:val="28"/>
          <w:szCs w:val="28"/>
        </w:rPr>
        <w:t>10 января по 20 февраля</w:t>
      </w:r>
      <w:r>
        <w:rPr>
          <w:rStyle w:val="2"/>
          <w:color w:val="000000"/>
          <w:sz w:val="28"/>
          <w:szCs w:val="28"/>
        </w:rPr>
        <w:t xml:space="preserve"> </w:t>
      </w:r>
      <w:r w:rsidRPr="00F6449C">
        <w:rPr>
          <w:rStyle w:val="2"/>
          <w:color w:val="000000"/>
          <w:sz w:val="28"/>
          <w:szCs w:val="28"/>
        </w:rPr>
        <w:t>проводит отбор лучших работ.</w:t>
      </w:r>
    </w:p>
    <w:p w:rsidR="00525F05" w:rsidRDefault="00525F05" w:rsidP="00D42567">
      <w:pPr>
        <w:pStyle w:val="-1"/>
        <w:tabs>
          <w:tab w:val="left" w:pos="567"/>
        </w:tabs>
        <w:ind w:firstLine="567"/>
      </w:pPr>
      <w:r>
        <w:t>3.5. Представленные работы оцениваются по следующим критериям:</w:t>
      </w:r>
    </w:p>
    <w:p w:rsidR="00525F05" w:rsidRPr="00D42567" w:rsidRDefault="00525F05" w:rsidP="00D42567">
      <w:pPr>
        <w:spacing w:line="360" w:lineRule="auto"/>
        <w:ind w:firstLine="709"/>
        <w:jc w:val="both"/>
        <w:rPr>
          <w:sz w:val="28"/>
          <w:szCs w:val="28"/>
        </w:rPr>
      </w:pPr>
      <w:r w:rsidRPr="00D42567">
        <w:rPr>
          <w:sz w:val="28"/>
          <w:szCs w:val="28"/>
        </w:rPr>
        <w:t>соответствие содержания работы выбранной теме (</w:t>
      </w:r>
      <w:r>
        <w:rPr>
          <w:sz w:val="28"/>
          <w:szCs w:val="28"/>
        </w:rPr>
        <w:t xml:space="preserve">от 0 </w:t>
      </w:r>
      <w:r w:rsidRPr="00D42567">
        <w:rPr>
          <w:sz w:val="28"/>
          <w:szCs w:val="28"/>
        </w:rPr>
        <w:t>до 5 баллов);</w:t>
      </w:r>
    </w:p>
    <w:p w:rsidR="00525F05" w:rsidRPr="00D42567" w:rsidRDefault="00525F05" w:rsidP="00D42567">
      <w:pPr>
        <w:spacing w:line="360" w:lineRule="auto"/>
        <w:ind w:firstLine="709"/>
        <w:jc w:val="both"/>
        <w:rPr>
          <w:sz w:val="28"/>
          <w:szCs w:val="28"/>
        </w:rPr>
      </w:pPr>
      <w:r w:rsidRPr="00D42567">
        <w:rPr>
          <w:sz w:val="28"/>
          <w:szCs w:val="28"/>
        </w:rPr>
        <w:t>наличие введения с указанием актуальности, целей и задач исследования (</w:t>
      </w:r>
      <w:r>
        <w:rPr>
          <w:sz w:val="28"/>
          <w:szCs w:val="28"/>
        </w:rPr>
        <w:t xml:space="preserve">от 0 </w:t>
      </w:r>
      <w:r w:rsidRPr="00D42567">
        <w:rPr>
          <w:sz w:val="28"/>
          <w:szCs w:val="28"/>
        </w:rPr>
        <w:t>до 5 баллов);</w:t>
      </w:r>
    </w:p>
    <w:p w:rsidR="00525F05" w:rsidRPr="00D42567" w:rsidRDefault="00525F05" w:rsidP="00D42567">
      <w:pPr>
        <w:spacing w:line="360" w:lineRule="auto"/>
        <w:ind w:firstLine="709"/>
        <w:jc w:val="both"/>
        <w:rPr>
          <w:sz w:val="28"/>
          <w:szCs w:val="28"/>
        </w:rPr>
      </w:pPr>
      <w:r w:rsidRPr="00D42567">
        <w:rPr>
          <w:sz w:val="28"/>
          <w:szCs w:val="28"/>
        </w:rPr>
        <w:t xml:space="preserve">наличие характеристики объекта и предмета исследования </w:t>
      </w:r>
      <w:r w:rsidRPr="00D42567">
        <w:rPr>
          <w:sz w:val="28"/>
          <w:szCs w:val="28"/>
        </w:rPr>
        <w:br/>
        <w:t>(</w:t>
      </w:r>
      <w:r>
        <w:rPr>
          <w:sz w:val="28"/>
          <w:szCs w:val="28"/>
        </w:rPr>
        <w:t xml:space="preserve">от 0 </w:t>
      </w:r>
      <w:r w:rsidRPr="00D42567">
        <w:rPr>
          <w:sz w:val="28"/>
          <w:szCs w:val="28"/>
        </w:rPr>
        <w:t>до 5 баллов);</w:t>
      </w:r>
    </w:p>
    <w:p w:rsidR="00525F05" w:rsidRPr="00D42567" w:rsidRDefault="00525F05" w:rsidP="00D42567">
      <w:pPr>
        <w:spacing w:line="360" w:lineRule="auto"/>
        <w:ind w:firstLine="709"/>
        <w:jc w:val="both"/>
        <w:rPr>
          <w:sz w:val="28"/>
          <w:szCs w:val="28"/>
        </w:rPr>
      </w:pPr>
      <w:r w:rsidRPr="00D42567">
        <w:rPr>
          <w:sz w:val="28"/>
          <w:szCs w:val="28"/>
        </w:rPr>
        <w:t>научный стиль изложения, последовательность в аргументации, наличие элементов научной новизны (</w:t>
      </w:r>
      <w:r>
        <w:rPr>
          <w:sz w:val="28"/>
          <w:szCs w:val="28"/>
        </w:rPr>
        <w:t xml:space="preserve">от 0 </w:t>
      </w:r>
      <w:r w:rsidRPr="00D42567">
        <w:rPr>
          <w:sz w:val="28"/>
          <w:szCs w:val="28"/>
        </w:rPr>
        <w:t>до 5 баллов);</w:t>
      </w:r>
    </w:p>
    <w:p w:rsidR="00525F05" w:rsidRPr="00D42567" w:rsidRDefault="00525F05" w:rsidP="00D42567">
      <w:pPr>
        <w:spacing w:line="360" w:lineRule="auto"/>
        <w:ind w:firstLine="709"/>
        <w:jc w:val="both"/>
        <w:rPr>
          <w:sz w:val="28"/>
          <w:szCs w:val="28"/>
        </w:rPr>
      </w:pPr>
      <w:r w:rsidRPr="00D42567">
        <w:rPr>
          <w:sz w:val="28"/>
          <w:szCs w:val="28"/>
        </w:rPr>
        <w:t>наличие индивидуального подхода к исследуемой проблеме</w:t>
      </w:r>
      <w:r>
        <w:rPr>
          <w:sz w:val="28"/>
          <w:szCs w:val="28"/>
        </w:rPr>
        <w:t xml:space="preserve">, выражение собственной позиции </w:t>
      </w:r>
      <w:r w:rsidRPr="00D42567">
        <w:rPr>
          <w:sz w:val="28"/>
          <w:szCs w:val="28"/>
        </w:rPr>
        <w:t>(</w:t>
      </w:r>
      <w:r>
        <w:rPr>
          <w:sz w:val="28"/>
          <w:szCs w:val="28"/>
        </w:rPr>
        <w:t xml:space="preserve">от 0 </w:t>
      </w:r>
      <w:r w:rsidRPr="00D42567">
        <w:rPr>
          <w:sz w:val="28"/>
          <w:szCs w:val="28"/>
        </w:rPr>
        <w:t>до 10 баллов);</w:t>
      </w:r>
    </w:p>
    <w:p w:rsidR="00525F05" w:rsidRPr="00D42567" w:rsidRDefault="00525F05" w:rsidP="00D42567">
      <w:pPr>
        <w:spacing w:line="360" w:lineRule="auto"/>
        <w:ind w:firstLine="709"/>
        <w:jc w:val="both"/>
        <w:rPr>
          <w:sz w:val="28"/>
          <w:szCs w:val="28"/>
        </w:rPr>
      </w:pPr>
      <w:r w:rsidRPr="00D42567">
        <w:rPr>
          <w:sz w:val="28"/>
          <w:szCs w:val="28"/>
        </w:rPr>
        <w:lastRenderedPageBreak/>
        <w:t>грамотность (</w:t>
      </w:r>
      <w:r>
        <w:rPr>
          <w:sz w:val="28"/>
          <w:szCs w:val="28"/>
        </w:rPr>
        <w:t xml:space="preserve">от 0 </w:t>
      </w:r>
      <w:r w:rsidRPr="00D42567">
        <w:rPr>
          <w:sz w:val="28"/>
          <w:szCs w:val="28"/>
        </w:rPr>
        <w:t xml:space="preserve">до </w:t>
      </w:r>
      <w:r>
        <w:rPr>
          <w:sz w:val="28"/>
          <w:szCs w:val="28"/>
        </w:rPr>
        <w:t>5</w:t>
      </w:r>
      <w:r w:rsidRPr="00D42567">
        <w:rPr>
          <w:sz w:val="28"/>
          <w:szCs w:val="28"/>
        </w:rPr>
        <w:t xml:space="preserve"> баллов);</w:t>
      </w:r>
    </w:p>
    <w:p w:rsidR="00525F05" w:rsidRPr="00D42567" w:rsidRDefault="00525F05" w:rsidP="00D42567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D42567">
        <w:rPr>
          <w:spacing w:val="-2"/>
          <w:sz w:val="28"/>
          <w:szCs w:val="28"/>
        </w:rPr>
        <w:t>уровень знакомства с современным состоянием проблемы (</w:t>
      </w:r>
      <w:r>
        <w:rPr>
          <w:sz w:val="28"/>
          <w:szCs w:val="28"/>
        </w:rPr>
        <w:t xml:space="preserve">от 0 </w:t>
      </w:r>
      <w:r w:rsidRPr="00D42567">
        <w:rPr>
          <w:spacing w:val="-2"/>
          <w:sz w:val="28"/>
          <w:szCs w:val="28"/>
        </w:rPr>
        <w:t xml:space="preserve">до </w:t>
      </w:r>
      <w:r>
        <w:rPr>
          <w:spacing w:val="-2"/>
          <w:sz w:val="28"/>
          <w:szCs w:val="28"/>
        </w:rPr>
        <w:t>10</w:t>
      </w:r>
      <w:r w:rsidRPr="00D42567">
        <w:rPr>
          <w:spacing w:val="-2"/>
          <w:sz w:val="28"/>
          <w:szCs w:val="28"/>
        </w:rPr>
        <w:t xml:space="preserve"> баллов);</w:t>
      </w:r>
    </w:p>
    <w:p w:rsidR="00525F05" w:rsidRPr="00D42567" w:rsidRDefault="00525F05" w:rsidP="00D42567">
      <w:pPr>
        <w:spacing w:line="360" w:lineRule="auto"/>
        <w:ind w:firstLine="709"/>
        <w:jc w:val="both"/>
        <w:rPr>
          <w:sz w:val="28"/>
          <w:szCs w:val="28"/>
        </w:rPr>
      </w:pPr>
      <w:r w:rsidRPr="00D42567">
        <w:rPr>
          <w:sz w:val="28"/>
          <w:szCs w:val="28"/>
        </w:rPr>
        <w:t>актуальность исследования, уровень общественной значимости исследуемой темы (</w:t>
      </w:r>
      <w:r>
        <w:rPr>
          <w:sz w:val="28"/>
          <w:szCs w:val="28"/>
        </w:rPr>
        <w:t xml:space="preserve">от 0 </w:t>
      </w:r>
      <w:r w:rsidRPr="00D42567">
        <w:rPr>
          <w:sz w:val="28"/>
          <w:szCs w:val="28"/>
        </w:rPr>
        <w:t>до 15 баллов);</w:t>
      </w:r>
    </w:p>
    <w:p w:rsidR="00525F05" w:rsidRPr="00D42567" w:rsidRDefault="00525F05" w:rsidP="00D42567">
      <w:pPr>
        <w:spacing w:line="360" w:lineRule="auto"/>
        <w:ind w:firstLine="709"/>
        <w:jc w:val="both"/>
        <w:rPr>
          <w:sz w:val="28"/>
          <w:szCs w:val="28"/>
        </w:rPr>
      </w:pPr>
      <w:r w:rsidRPr="00D42567">
        <w:rPr>
          <w:sz w:val="28"/>
          <w:szCs w:val="28"/>
        </w:rPr>
        <w:t>наличие выводов по существу исследуемой проблемы (</w:t>
      </w:r>
      <w:r>
        <w:rPr>
          <w:sz w:val="28"/>
          <w:szCs w:val="28"/>
        </w:rPr>
        <w:t xml:space="preserve">от 0 </w:t>
      </w:r>
      <w:r w:rsidRPr="00D42567">
        <w:rPr>
          <w:sz w:val="28"/>
          <w:szCs w:val="28"/>
        </w:rPr>
        <w:t>до 10 баллов);</w:t>
      </w:r>
    </w:p>
    <w:p w:rsidR="00525F05" w:rsidRPr="00D42567" w:rsidRDefault="00525F05" w:rsidP="00D42567">
      <w:pPr>
        <w:spacing w:line="360" w:lineRule="auto"/>
        <w:ind w:firstLine="709"/>
        <w:jc w:val="both"/>
        <w:rPr>
          <w:sz w:val="28"/>
          <w:szCs w:val="28"/>
        </w:rPr>
      </w:pPr>
      <w:r w:rsidRPr="00D42567">
        <w:rPr>
          <w:sz w:val="28"/>
          <w:szCs w:val="28"/>
        </w:rPr>
        <w:t>наличие предложений по совершенствованию правоприменительной практики, а также, при необходимости, федерального и регионального законодательства (</w:t>
      </w:r>
      <w:r>
        <w:rPr>
          <w:sz w:val="28"/>
          <w:szCs w:val="28"/>
        </w:rPr>
        <w:t xml:space="preserve">от 0 </w:t>
      </w:r>
      <w:r w:rsidRPr="00D42567">
        <w:rPr>
          <w:sz w:val="28"/>
          <w:szCs w:val="28"/>
        </w:rPr>
        <w:t>до 15 баллов);</w:t>
      </w:r>
    </w:p>
    <w:p w:rsidR="00525F05" w:rsidRPr="00D42567" w:rsidRDefault="00525F05" w:rsidP="00D42567">
      <w:pPr>
        <w:spacing w:line="360" w:lineRule="auto"/>
        <w:ind w:firstLine="709"/>
        <w:jc w:val="both"/>
        <w:rPr>
          <w:sz w:val="28"/>
          <w:szCs w:val="28"/>
        </w:rPr>
      </w:pPr>
      <w:r w:rsidRPr="00D42567">
        <w:rPr>
          <w:sz w:val="28"/>
          <w:szCs w:val="28"/>
        </w:rPr>
        <w:t xml:space="preserve">наличие источниковедческого анализа в конкурсной работе </w:t>
      </w:r>
      <w:r w:rsidRPr="00D42567">
        <w:rPr>
          <w:sz w:val="28"/>
          <w:szCs w:val="28"/>
        </w:rPr>
        <w:br/>
        <w:t>(</w:t>
      </w:r>
      <w:r>
        <w:rPr>
          <w:sz w:val="28"/>
          <w:szCs w:val="28"/>
        </w:rPr>
        <w:t xml:space="preserve">от 0 </w:t>
      </w:r>
      <w:r w:rsidRPr="00D42567">
        <w:rPr>
          <w:sz w:val="28"/>
          <w:szCs w:val="28"/>
        </w:rPr>
        <w:t>до 5 баллов);</w:t>
      </w:r>
    </w:p>
    <w:p w:rsidR="00525F05" w:rsidRPr="00D42567" w:rsidRDefault="00525F05" w:rsidP="00D42567">
      <w:pPr>
        <w:pStyle w:val="-1"/>
        <w:tabs>
          <w:tab w:val="left" w:pos="567"/>
        </w:tabs>
        <w:ind w:firstLine="709"/>
      </w:pPr>
      <w:r w:rsidRPr="00D42567">
        <w:t>возможность практического применения (</w:t>
      </w:r>
      <w:r>
        <w:t xml:space="preserve">от 0 </w:t>
      </w:r>
      <w:r w:rsidRPr="00D42567">
        <w:t>до 10 баллов).</w:t>
      </w:r>
    </w:p>
    <w:p w:rsidR="00525F05" w:rsidRDefault="00525F05" w:rsidP="00D42567">
      <w:pPr>
        <w:pStyle w:val="-1"/>
        <w:tabs>
          <w:tab w:val="left" w:pos="567"/>
        </w:tabs>
        <w:ind w:firstLine="567"/>
      </w:pPr>
      <w:r w:rsidRPr="009220AB">
        <w:t>3.</w:t>
      </w:r>
      <w:r>
        <w:t>6</w:t>
      </w:r>
      <w:r w:rsidRPr="009220AB">
        <w:t>.  При проведении экспертизы конкурсных работ</w:t>
      </w:r>
      <w:r>
        <w:t xml:space="preserve"> персональные данные участников Конкурса </w:t>
      </w:r>
      <w:r w:rsidRPr="009220AB">
        <w:t xml:space="preserve"> членам Конкурсной комиссии не сообщаются.</w:t>
      </w:r>
    </w:p>
    <w:p w:rsidR="00525F05" w:rsidRDefault="00525F05" w:rsidP="005C7134">
      <w:pPr>
        <w:spacing w:line="36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F6449C">
        <w:rPr>
          <w:rStyle w:val="2"/>
          <w:color w:val="000000"/>
          <w:sz w:val="28"/>
          <w:szCs w:val="28"/>
        </w:rPr>
        <w:t>3.</w:t>
      </w:r>
      <w:r>
        <w:rPr>
          <w:rStyle w:val="2"/>
          <w:color w:val="000000"/>
          <w:sz w:val="28"/>
          <w:szCs w:val="28"/>
        </w:rPr>
        <w:t>7</w:t>
      </w:r>
      <w:r w:rsidRPr="00F6449C">
        <w:rPr>
          <w:rStyle w:val="2"/>
          <w:color w:val="000000"/>
          <w:sz w:val="28"/>
          <w:szCs w:val="28"/>
        </w:rPr>
        <w:t>.</w:t>
      </w:r>
      <w:r>
        <w:rPr>
          <w:rStyle w:val="2"/>
          <w:color w:val="000000"/>
          <w:sz w:val="28"/>
          <w:szCs w:val="28"/>
        </w:rPr>
        <w:t xml:space="preserve"> </w:t>
      </w:r>
      <w:r w:rsidRPr="006B15E5">
        <w:rPr>
          <w:rStyle w:val="2"/>
          <w:color w:val="000000"/>
          <w:sz w:val="28"/>
          <w:szCs w:val="28"/>
        </w:rPr>
        <w:t>Работы студентов</w:t>
      </w:r>
      <w:r>
        <w:rPr>
          <w:rStyle w:val="2"/>
          <w:color w:val="000000"/>
          <w:sz w:val="28"/>
          <w:szCs w:val="28"/>
        </w:rPr>
        <w:t xml:space="preserve">, </w:t>
      </w:r>
      <w:r w:rsidRPr="006B15E5">
        <w:rPr>
          <w:rStyle w:val="2"/>
          <w:color w:val="000000"/>
          <w:sz w:val="28"/>
          <w:szCs w:val="28"/>
        </w:rPr>
        <w:t>магистрантов</w:t>
      </w:r>
      <w:r>
        <w:rPr>
          <w:rStyle w:val="2"/>
          <w:color w:val="000000"/>
          <w:sz w:val="28"/>
          <w:szCs w:val="28"/>
        </w:rPr>
        <w:t xml:space="preserve"> и аспирантов</w:t>
      </w:r>
      <w:r w:rsidRPr="006B15E5">
        <w:rPr>
          <w:rStyle w:val="2"/>
          <w:color w:val="000000"/>
          <w:sz w:val="28"/>
          <w:szCs w:val="28"/>
        </w:rPr>
        <w:t xml:space="preserve"> оцениваются раздельно.</w:t>
      </w:r>
      <w:bookmarkStart w:id="4" w:name="bookmark4"/>
    </w:p>
    <w:p w:rsidR="00525F05" w:rsidRDefault="00525F05" w:rsidP="005C7134">
      <w:pPr>
        <w:spacing w:line="360" w:lineRule="auto"/>
        <w:ind w:firstLine="709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3</w:t>
      </w:r>
      <w:r w:rsidRPr="00F6449C">
        <w:rPr>
          <w:rStyle w:val="2"/>
          <w:color w:val="000000"/>
          <w:sz w:val="28"/>
          <w:szCs w:val="28"/>
        </w:rPr>
        <w:t>.</w:t>
      </w:r>
      <w:r>
        <w:rPr>
          <w:rStyle w:val="2"/>
          <w:color w:val="000000"/>
          <w:sz w:val="28"/>
          <w:szCs w:val="28"/>
        </w:rPr>
        <w:t>8</w:t>
      </w:r>
      <w:r w:rsidRPr="00F6449C">
        <w:rPr>
          <w:rStyle w:val="2"/>
          <w:color w:val="000000"/>
          <w:sz w:val="28"/>
          <w:szCs w:val="28"/>
        </w:rPr>
        <w:t>.</w:t>
      </w:r>
      <w:r>
        <w:rPr>
          <w:rStyle w:val="2"/>
          <w:color w:val="000000"/>
          <w:sz w:val="28"/>
          <w:szCs w:val="28"/>
        </w:rPr>
        <w:t xml:space="preserve"> </w:t>
      </w:r>
      <w:r w:rsidRPr="00F6449C">
        <w:rPr>
          <w:rStyle w:val="2"/>
          <w:color w:val="000000"/>
          <w:sz w:val="28"/>
          <w:szCs w:val="28"/>
        </w:rPr>
        <w:t xml:space="preserve">Конкурсная комиссия </w:t>
      </w:r>
      <w:r w:rsidRPr="00F6449C">
        <w:rPr>
          <w:rStyle w:val="21"/>
          <w:color w:val="000000"/>
          <w:spacing w:val="0"/>
          <w:sz w:val="28"/>
          <w:szCs w:val="28"/>
        </w:rPr>
        <w:t xml:space="preserve">в срок до </w:t>
      </w:r>
      <w:r>
        <w:rPr>
          <w:rStyle w:val="21"/>
          <w:color w:val="000000"/>
          <w:spacing w:val="0"/>
          <w:sz w:val="28"/>
          <w:szCs w:val="28"/>
        </w:rPr>
        <w:t>20</w:t>
      </w:r>
      <w:r w:rsidRPr="00F6449C">
        <w:rPr>
          <w:rStyle w:val="21"/>
          <w:color w:val="000000"/>
          <w:spacing w:val="0"/>
          <w:sz w:val="28"/>
          <w:szCs w:val="28"/>
        </w:rPr>
        <w:t xml:space="preserve"> февраля </w:t>
      </w:r>
      <w:r w:rsidRPr="00F6449C">
        <w:rPr>
          <w:rStyle w:val="2"/>
          <w:color w:val="000000"/>
          <w:sz w:val="28"/>
          <w:szCs w:val="28"/>
        </w:rPr>
        <w:t>подводит</w:t>
      </w:r>
      <w:r>
        <w:rPr>
          <w:rStyle w:val="2"/>
          <w:color w:val="000000"/>
          <w:sz w:val="28"/>
          <w:szCs w:val="28"/>
        </w:rPr>
        <w:t xml:space="preserve"> </w:t>
      </w:r>
      <w:r w:rsidRPr="00F6449C">
        <w:rPr>
          <w:rStyle w:val="2"/>
          <w:color w:val="000000"/>
          <w:sz w:val="28"/>
          <w:szCs w:val="28"/>
        </w:rPr>
        <w:t xml:space="preserve">итоги Конкурса </w:t>
      </w:r>
      <w:r>
        <w:rPr>
          <w:rStyle w:val="2"/>
          <w:color w:val="000000"/>
          <w:sz w:val="28"/>
          <w:szCs w:val="28"/>
        </w:rPr>
        <w:t xml:space="preserve">и </w:t>
      </w:r>
      <w:r w:rsidRPr="00F6449C">
        <w:rPr>
          <w:rStyle w:val="2"/>
          <w:color w:val="000000"/>
          <w:sz w:val="28"/>
          <w:szCs w:val="28"/>
        </w:rPr>
        <w:t>определяет победителей путем обсуждения и открытого голосования.</w:t>
      </w:r>
    </w:p>
    <w:p w:rsidR="00525F05" w:rsidRDefault="00525F05" w:rsidP="005C7134">
      <w:pPr>
        <w:spacing w:line="360" w:lineRule="auto"/>
        <w:ind w:firstLine="709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3</w:t>
      </w:r>
      <w:r w:rsidRPr="00F6449C">
        <w:rPr>
          <w:rStyle w:val="2"/>
          <w:color w:val="000000"/>
          <w:sz w:val="28"/>
          <w:szCs w:val="28"/>
        </w:rPr>
        <w:t>.</w:t>
      </w:r>
      <w:r>
        <w:rPr>
          <w:rStyle w:val="2"/>
          <w:color w:val="000000"/>
          <w:sz w:val="28"/>
          <w:szCs w:val="28"/>
        </w:rPr>
        <w:t>9</w:t>
      </w:r>
      <w:r w:rsidRPr="00F6449C">
        <w:rPr>
          <w:rStyle w:val="2"/>
          <w:color w:val="000000"/>
          <w:sz w:val="28"/>
          <w:szCs w:val="28"/>
        </w:rPr>
        <w:t>.Решение Конкурсной комиссии принимается простым большинством голосов от числа ее членов, присутствующих на заседании. При равенстве голосов голос председателя Конкурсной комиссии является решающим.</w:t>
      </w:r>
    </w:p>
    <w:p w:rsidR="00525F05" w:rsidRPr="00F6449C" w:rsidRDefault="00525F05" w:rsidP="005C7134">
      <w:pPr>
        <w:spacing w:line="360" w:lineRule="auto"/>
        <w:ind w:firstLine="709"/>
        <w:jc w:val="both"/>
      </w:pPr>
      <w:r>
        <w:rPr>
          <w:rStyle w:val="2"/>
          <w:color w:val="000000"/>
          <w:sz w:val="28"/>
          <w:szCs w:val="28"/>
        </w:rPr>
        <w:t>3</w:t>
      </w:r>
      <w:r w:rsidRPr="00F6449C">
        <w:rPr>
          <w:rStyle w:val="2"/>
          <w:color w:val="000000"/>
          <w:sz w:val="28"/>
          <w:szCs w:val="28"/>
        </w:rPr>
        <w:t>.</w:t>
      </w:r>
      <w:r>
        <w:rPr>
          <w:rStyle w:val="2"/>
          <w:color w:val="000000"/>
          <w:sz w:val="28"/>
          <w:szCs w:val="28"/>
        </w:rPr>
        <w:t>10</w:t>
      </w:r>
      <w:r w:rsidRPr="00F6449C">
        <w:rPr>
          <w:rStyle w:val="2"/>
          <w:color w:val="000000"/>
          <w:sz w:val="28"/>
          <w:szCs w:val="28"/>
        </w:rPr>
        <w:t>.Результаты голосования и решение Конкурсной комиссии заносятся в протокол Конкурсной комиссии, который подписывается председателем, секретарем и членами Конкурсной комиссии, принимающими участие в голосовании.</w:t>
      </w:r>
    </w:p>
    <w:p w:rsidR="0068069A" w:rsidRDefault="0068069A">
      <w:pPr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br w:type="page"/>
      </w:r>
    </w:p>
    <w:p w:rsidR="00525F05" w:rsidRPr="00F6449C" w:rsidRDefault="00525F05" w:rsidP="007D75B6">
      <w:pPr>
        <w:pStyle w:val="20"/>
        <w:shd w:val="clear" w:color="auto" w:fill="auto"/>
        <w:tabs>
          <w:tab w:val="left" w:pos="1080"/>
          <w:tab w:val="left" w:pos="4536"/>
        </w:tabs>
        <w:spacing w:line="360" w:lineRule="auto"/>
        <w:ind w:firstLine="0"/>
        <w:jc w:val="both"/>
        <w:rPr>
          <w:rStyle w:val="2"/>
          <w:sz w:val="28"/>
          <w:szCs w:val="28"/>
        </w:rPr>
      </w:pPr>
    </w:p>
    <w:p w:rsidR="00525F05" w:rsidRPr="00F6449C" w:rsidRDefault="00525F05" w:rsidP="00A7479A">
      <w:pPr>
        <w:pStyle w:val="20"/>
        <w:shd w:val="clear" w:color="auto" w:fill="auto"/>
        <w:tabs>
          <w:tab w:val="left" w:pos="1080"/>
          <w:tab w:val="left" w:pos="4536"/>
        </w:tabs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 w:rsidRPr="00F6449C">
        <w:rPr>
          <w:rStyle w:val="11"/>
          <w:bCs w:val="0"/>
          <w:color w:val="000000"/>
          <w:spacing w:val="0"/>
          <w:sz w:val="28"/>
          <w:szCs w:val="28"/>
        </w:rPr>
        <w:t>4. ПОДВЕДЕНИЕ ИТОГОВ КОНКУРСА</w:t>
      </w:r>
      <w:bookmarkEnd w:id="4"/>
    </w:p>
    <w:p w:rsidR="00525F05" w:rsidRPr="00F6449C" w:rsidRDefault="00525F05" w:rsidP="003B6989">
      <w:pPr>
        <w:pStyle w:val="-1"/>
        <w:tabs>
          <w:tab w:val="left" w:pos="567"/>
        </w:tabs>
        <w:ind w:firstLine="567"/>
        <w:rPr>
          <w:rStyle w:val="2"/>
          <w:sz w:val="28"/>
          <w:szCs w:val="28"/>
        </w:rPr>
      </w:pPr>
      <w:r w:rsidRPr="00F6449C">
        <w:rPr>
          <w:rStyle w:val="2"/>
          <w:color w:val="000000"/>
          <w:sz w:val="28"/>
          <w:szCs w:val="28"/>
        </w:rPr>
        <w:t>4.1.</w:t>
      </w:r>
      <w:r w:rsidRPr="00F6449C">
        <w:t xml:space="preserve"> Конкурсная комиссия назначает дату </w:t>
      </w:r>
      <w:r>
        <w:t>подведения итогов Конкурса, которое проходит в форме круглого стола.</w:t>
      </w:r>
      <w:r w:rsidRPr="00F6449C">
        <w:t xml:space="preserve"> </w:t>
      </w:r>
    </w:p>
    <w:p w:rsidR="00525F05" w:rsidRDefault="00525F05" w:rsidP="00606A6B">
      <w:pPr>
        <w:pStyle w:val="20"/>
        <w:shd w:val="clear" w:color="auto" w:fill="auto"/>
        <w:tabs>
          <w:tab w:val="left" w:pos="4755"/>
        </w:tabs>
        <w:spacing w:line="360" w:lineRule="auto"/>
        <w:ind w:firstLine="540"/>
        <w:jc w:val="both"/>
        <w:rPr>
          <w:rStyle w:val="2"/>
          <w:color w:val="000000"/>
          <w:sz w:val="28"/>
          <w:szCs w:val="28"/>
        </w:rPr>
      </w:pPr>
      <w:r w:rsidRPr="00F6449C">
        <w:rPr>
          <w:rStyle w:val="2"/>
          <w:color w:val="000000"/>
          <w:sz w:val="28"/>
          <w:szCs w:val="28"/>
        </w:rPr>
        <w:t>4.</w:t>
      </w:r>
      <w:r>
        <w:rPr>
          <w:rStyle w:val="2"/>
          <w:color w:val="000000"/>
          <w:sz w:val="28"/>
          <w:szCs w:val="28"/>
        </w:rPr>
        <w:t>2</w:t>
      </w:r>
      <w:r w:rsidRPr="00F6449C">
        <w:rPr>
          <w:rStyle w:val="2"/>
          <w:color w:val="000000"/>
          <w:sz w:val="28"/>
          <w:szCs w:val="28"/>
        </w:rPr>
        <w:t>.Конкурсная комиссия награжда</w:t>
      </w:r>
      <w:r>
        <w:rPr>
          <w:rStyle w:val="2"/>
          <w:color w:val="000000"/>
          <w:sz w:val="28"/>
          <w:szCs w:val="28"/>
        </w:rPr>
        <w:t>е</w:t>
      </w:r>
      <w:r w:rsidRPr="00F6449C">
        <w:rPr>
          <w:rStyle w:val="2"/>
          <w:color w:val="000000"/>
          <w:sz w:val="28"/>
          <w:szCs w:val="28"/>
        </w:rPr>
        <w:t>т</w:t>
      </w:r>
      <w:r>
        <w:rPr>
          <w:rStyle w:val="2"/>
          <w:color w:val="000000"/>
          <w:sz w:val="28"/>
          <w:szCs w:val="28"/>
        </w:rPr>
        <w:t xml:space="preserve"> </w:t>
      </w:r>
      <w:r w:rsidRPr="00F6449C">
        <w:rPr>
          <w:rStyle w:val="2"/>
          <w:color w:val="000000"/>
          <w:sz w:val="28"/>
          <w:szCs w:val="28"/>
        </w:rPr>
        <w:t>победителей</w:t>
      </w:r>
      <w:r>
        <w:rPr>
          <w:rStyle w:val="2"/>
          <w:color w:val="000000"/>
          <w:sz w:val="28"/>
          <w:szCs w:val="28"/>
        </w:rPr>
        <w:t xml:space="preserve"> </w:t>
      </w:r>
      <w:r w:rsidRPr="00F6449C">
        <w:rPr>
          <w:rStyle w:val="2"/>
          <w:color w:val="000000"/>
          <w:sz w:val="28"/>
          <w:szCs w:val="28"/>
        </w:rPr>
        <w:t>дипломами и ценными подарками.</w:t>
      </w:r>
    </w:p>
    <w:p w:rsidR="00525F05" w:rsidRPr="00524C4C" w:rsidRDefault="00525F05" w:rsidP="00606A6B">
      <w:pPr>
        <w:pStyle w:val="20"/>
        <w:shd w:val="clear" w:color="auto" w:fill="auto"/>
        <w:tabs>
          <w:tab w:val="left" w:pos="4755"/>
        </w:tabs>
        <w:spacing w:line="360" w:lineRule="auto"/>
        <w:ind w:firstLine="540"/>
        <w:jc w:val="both"/>
        <w:rPr>
          <w:sz w:val="28"/>
          <w:szCs w:val="28"/>
        </w:rPr>
      </w:pPr>
      <w:r w:rsidRPr="00524C4C">
        <w:rPr>
          <w:color w:val="000000"/>
          <w:sz w:val="28"/>
          <w:szCs w:val="28"/>
          <w:shd w:val="clear" w:color="auto" w:fill="FFFFFF"/>
        </w:rPr>
        <w:t>4.</w:t>
      </w:r>
      <w:r>
        <w:rPr>
          <w:color w:val="000000"/>
          <w:sz w:val="28"/>
          <w:szCs w:val="28"/>
          <w:shd w:val="clear" w:color="auto" w:fill="FFFFFF"/>
        </w:rPr>
        <w:t>3</w:t>
      </w:r>
      <w:r w:rsidRPr="00524C4C">
        <w:rPr>
          <w:color w:val="000000"/>
          <w:sz w:val="28"/>
          <w:szCs w:val="28"/>
          <w:shd w:val="clear" w:color="auto" w:fill="FFFFFF"/>
        </w:rPr>
        <w:t>. Победителям в номинации студенческой, магистерской и аспирантской работы будет предоставлена возможность пройти стажировку в Общественной палате Саратовской области. </w:t>
      </w:r>
    </w:p>
    <w:p w:rsidR="00525F05" w:rsidRPr="005A1B7D" w:rsidRDefault="00525F05" w:rsidP="005A1B7D">
      <w:pPr>
        <w:pStyle w:val="20"/>
        <w:shd w:val="clear" w:color="auto" w:fill="auto"/>
        <w:tabs>
          <w:tab w:val="left" w:pos="453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4</w:t>
      </w:r>
      <w:r w:rsidRPr="00F6449C">
        <w:rPr>
          <w:rStyle w:val="2"/>
          <w:color w:val="000000"/>
          <w:sz w:val="28"/>
          <w:szCs w:val="28"/>
        </w:rPr>
        <w:t>.</w:t>
      </w:r>
      <w:r>
        <w:rPr>
          <w:rStyle w:val="2"/>
          <w:color w:val="000000"/>
          <w:sz w:val="28"/>
          <w:szCs w:val="28"/>
        </w:rPr>
        <w:t>4</w:t>
      </w:r>
      <w:r w:rsidRPr="00F6449C">
        <w:rPr>
          <w:rStyle w:val="2"/>
          <w:color w:val="000000"/>
          <w:sz w:val="28"/>
          <w:szCs w:val="28"/>
        </w:rPr>
        <w:t>.</w:t>
      </w:r>
      <w:r w:rsidRPr="00F6449C">
        <w:t xml:space="preserve"> </w:t>
      </w:r>
      <w:r w:rsidRPr="005A1B7D">
        <w:rPr>
          <w:sz w:val="28"/>
          <w:szCs w:val="28"/>
        </w:rPr>
        <w:t>Научным руководителям победителей Конкурса направляются благодарности Председателя Конкурсной комиссии.</w:t>
      </w:r>
    </w:p>
    <w:p w:rsidR="00525F05" w:rsidRPr="00F6449C" w:rsidRDefault="00525F05" w:rsidP="006E310B">
      <w:pPr>
        <w:pStyle w:val="121"/>
        <w:shd w:val="clear" w:color="auto" w:fill="auto"/>
        <w:spacing w:line="240" w:lineRule="auto"/>
        <w:ind w:left="4956" w:right="900" w:firstLine="708"/>
        <w:rPr>
          <w:rStyle w:val="120"/>
          <w:color w:val="000000"/>
          <w:sz w:val="24"/>
          <w:szCs w:val="24"/>
        </w:rPr>
        <w:sectPr w:rsidR="00525F05" w:rsidRPr="00F6449C" w:rsidSect="001A3C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525F05" w:rsidRPr="00F6449C" w:rsidRDefault="00525F05" w:rsidP="0002159C">
      <w:pPr>
        <w:pStyle w:val="121"/>
        <w:shd w:val="clear" w:color="auto" w:fill="auto"/>
        <w:spacing w:line="240" w:lineRule="auto"/>
        <w:ind w:left="4956" w:right="900" w:firstLine="708"/>
        <w:jc w:val="right"/>
        <w:rPr>
          <w:rStyle w:val="120"/>
          <w:color w:val="000000"/>
          <w:sz w:val="24"/>
          <w:szCs w:val="24"/>
        </w:rPr>
      </w:pPr>
      <w:r w:rsidRPr="00F6449C">
        <w:rPr>
          <w:rStyle w:val="120"/>
          <w:color w:val="000000"/>
          <w:sz w:val="24"/>
          <w:szCs w:val="24"/>
        </w:rPr>
        <w:lastRenderedPageBreak/>
        <w:t>Приложение №1</w:t>
      </w:r>
    </w:p>
    <w:p w:rsidR="00525F05" w:rsidRPr="00F6449C" w:rsidRDefault="00525F05" w:rsidP="0002159C">
      <w:pPr>
        <w:pStyle w:val="121"/>
        <w:shd w:val="clear" w:color="auto" w:fill="auto"/>
        <w:spacing w:line="240" w:lineRule="auto"/>
        <w:ind w:right="900"/>
        <w:jc w:val="right"/>
        <w:rPr>
          <w:b w:val="0"/>
          <w:bCs w:val="0"/>
          <w:color w:val="000000"/>
          <w:sz w:val="24"/>
          <w:szCs w:val="24"/>
        </w:rPr>
      </w:pPr>
      <w:r w:rsidRPr="00F6449C">
        <w:rPr>
          <w:rStyle w:val="120"/>
          <w:color w:val="000000"/>
          <w:sz w:val="24"/>
          <w:szCs w:val="24"/>
        </w:rPr>
        <w:tab/>
      </w:r>
      <w:r w:rsidRPr="00F6449C">
        <w:rPr>
          <w:rStyle w:val="120"/>
          <w:color w:val="000000"/>
          <w:sz w:val="24"/>
          <w:szCs w:val="24"/>
        </w:rPr>
        <w:tab/>
      </w:r>
    </w:p>
    <w:p w:rsidR="00525F05" w:rsidRPr="00F6449C" w:rsidRDefault="00525F05" w:rsidP="00F8015F">
      <w:pPr>
        <w:spacing w:after="60"/>
        <w:jc w:val="center"/>
        <w:rPr>
          <w:sz w:val="28"/>
          <w:szCs w:val="28"/>
        </w:rPr>
      </w:pPr>
      <w:r w:rsidRPr="00F6449C">
        <w:rPr>
          <w:sz w:val="28"/>
          <w:szCs w:val="28"/>
        </w:rPr>
        <w:t>Ежегодный региональный конкурс научных работ студентов</w:t>
      </w:r>
      <w:r>
        <w:rPr>
          <w:sz w:val="28"/>
          <w:szCs w:val="28"/>
        </w:rPr>
        <w:t>,</w:t>
      </w:r>
      <w:r w:rsidRPr="00F6449C">
        <w:rPr>
          <w:sz w:val="28"/>
          <w:szCs w:val="28"/>
        </w:rPr>
        <w:t xml:space="preserve"> магистрантов</w:t>
      </w:r>
      <w:r>
        <w:rPr>
          <w:sz w:val="28"/>
          <w:szCs w:val="28"/>
        </w:rPr>
        <w:t>, аспирантов</w:t>
      </w:r>
      <w:r w:rsidR="0068069A">
        <w:rPr>
          <w:sz w:val="28"/>
          <w:szCs w:val="28"/>
        </w:rPr>
        <w:t>, соискателей, молодых ученых</w:t>
      </w:r>
      <w:r w:rsidRPr="00F6449C">
        <w:rPr>
          <w:sz w:val="28"/>
          <w:szCs w:val="28"/>
        </w:rPr>
        <w:t xml:space="preserve">: </w:t>
      </w:r>
      <w:r w:rsidR="0068069A">
        <w:rPr>
          <w:sz w:val="28"/>
          <w:szCs w:val="28"/>
        </w:rPr>
        <w:br/>
      </w:r>
      <w:r w:rsidRPr="00F6449C">
        <w:rPr>
          <w:sz w:val="28"/>
          <w:szCs w:val="28"/>
        </w:rPr>
        <w:t>«Общественн</w:t>
      </w:r>
      <w:r>
        <w:rPr>
          <w:sz w:val="28"/>
          <w:szCs w:val="28"/>
        </w:rPr>
        <w:t>ая палата в системе гражданского общества</w:t>
      </w:r>
      <w:r w:rsidRPr="00F6449C">
        <w:rPr>
          <w:sz w:val="28"/>
          <w:szCs w:val="28"/>
        </w:rPr>
        <w:t>»</w:t>
      </w:r>
    </w:p>
    <w:p w:rsidR="00525F05" w:rsidRPr="00F6449C" w:rsidRDefault="00525F05" w:rsidP="00E535F3">
      <w:pPr>
        <w:spacing w:after="60"/>
        <w:jc w:val="center"/>
        <w:rPr>
          <w:sz w:val="28"/>
          <w:szCs w:val="28"/>
        </w:rPr>
      </w:pPr>
    </w:p>
    <w:p w:rsidR="00525F05" w:rsidRPr="00F6449C" w:rsidRDefault="00525F05" w:rsidP="005730BB">
      <w:pPr>
        <w:pStyle w:val="-1"/>
        <w:tabs>
          <w:tab w:val="left" w:pos="567"/>
        </w:tabs>
        <w:ind w:firstLine="0"/>
        <w:rPr>
          <w:rStyle w:val="11"/>
          <w:b w:val="0"/>
          <w:bCs w:val="0"/>
          <w:color w:val="000000"/>
          <w:spacing w:val="0"/>
          <w:sz w:val="28"/>
          <w:szCs w:val="28"/>
        </w:rPr>
      </w:pPr>
    </w:p>
    <w:p w:rsidR="00525F05" w:rsidRPr="00F6449C" w:rsidRDefault="00525F05" w:rsidP="00E535F3">
      <w:pPr>
        <w:pStyle w:val="-1"/>
        <w:tabs>
          <w:tab w:val="left" w:pos="567"/>
        </w:tabs>
        <w:ind w:firstLine="567"/>
        <w:rPr>
          <w:rStyle w:val="11"/>
          <w:b w:val="0"/>
          <w:bCs w:val="0"/>
          <w:color w:val="000000"/>
          <w:spacing w:val="0"/>
          <w:sz w:val="28"/>
          <w:szCs w:val="28"/>
        </w:rPr>
      </w:pPr>
    </w:p>
    <w:p w:rsidR="00525F05" w:rsidRPr="00F6449C" w:rsidRDefault="00525F05" w:rsidP="00E535F3">
      <w:pPr>
        <w:pStyle w:val="-1"/>
        <w:tabs>
          <w:tab w:val="left" w:pos="567"/>
        </w:tabs>
        <w:ind w:firstLine="567"/>
        <w:rPr>
          <w:rStyle w:val="11"/>
          <w:b w:val="0"/>
          <w:bCs w:val="0"/>
          <w:color w:val="000000"/>
          <w:spacing w:val="0"/>
          <w:sz w:val="28"/>
          <w:szCs w:val="28"/>
        </w:rPr>
      </w:pPr>
    </w:p>
    <w:p w:rsidR="00525F05" w:rsidRPr="00F6449C" w:rsidRDefault="00525F05" w:rsidP="00E535F3">
      <w:pPr>
        <w:pStyle w:val="-1"/>
        <w:tabs>
          <w:tab w:val="left" w:pos="567"/>
        </w:tabs>
        <w:ind w:firstLine="567"/>
        <w:jc w:val="center"/>
        <w:rPr>
          <w:rStyle w:val="11"/>
          <w:b w:val="0"/>
          <w:bCs w:val="0"/>
          <w:color w:val="000000"/>
          <w:spacing w:val="0"/>
          <w:sz w:val="28"/>
          <w:szCs w:val="28"/>
        </w:rPr>
      </w:pPr>
      <w:r w:rsidRPr="00F6449C">
        <w:rPr>
          <w:rStyle w:val="11"/>
          <w:b w:val="0"/>
          <w:bCs w:val="0"/>
          <w:color w:val="000000"/>
          <w:spacing w:val="0"/>
          <w:sz w:val="28"/>
          <w:szCs w:val="28"/>
        </w:rPr>
        <w:t>Конкурсная работа</w:t>
      </w:r>
    </w:p>
    <w:p w:rsidR="00525F05" w:rsidRPr="00F6449C" w:rsidRDefault="00525F05" w:rsidP="00E535F3">
      <w:pPr>
        <w:pStyle w:val="-1"/>
        <w:tabs>
          <w:tab w:val="left" w:pos="567"/>
        </w:tabs>
        <w:ind w:firstLine="567"/>
        <w:jc w:val="center"/>
        <w:rPr>
          <w:rStyle w:val="11"/>
          <w:b w:val="0"/>
          <w:bCs w:val="0"/>
          <w:color w:val="000000"/>
          <w:spacing w:val="0"/>
          <w:sz w:val="28"/>
          <w:szCs w:val="28"/>
        </w:rPr>
      </w:pPr>
    </w:p>
    <w:p w:rsidR="00525F05" w:rsidRPr="00F6449C" w:rsidRDefault="00525F05" w:rsidP="009510A0">
      <w:pPr>
        <w:pStyle w:val="-1"/>
        <w:tabs>
          <w:tab w:val="left" w:pos="567"/>
        </w:tabs>
        <w:ind w:firstLine="567"/>
        <w:jc w:val="center"/>
        <w:rPr>
          <w:rStyle w:val="11"/>
          <w:bCs w:val="0"/>
          <w:color w:val="000000"/>
          <w:spacing w:val="0"/>
          <w:sz w:val="28"/>
          <w:szCs w:val="28"/>
        </w:rPr>
      </w:pPr>
      <w:r w:rsidRPr="00F6449C">
        <w:rPr>
          <w:rStyle w:val="11"/>
          <w:bCs w:val="0"/>
          <w:color w:val="000000"/>
          <w:spacing w:val="0"/>
          <w:sz w:val="28"/>
          <w:szCs w:val="28"/>
        </w:rPr>
        <w:t>«...НАЗВАНИЕ РАБОТЫ…»</w:t>
      </w:r>
    </w:p>
    <w:p w:rsidR="00525F05" w:rsidRPr="00F6449C" w:rsidRDefault="00525F05" w:rsidP="00E535F3">
      <w:pPr>
        <w:pStyle w:val="-1"/>
        <w:tabs>
          <w:tab w:val="left" w:pos="567"/>
        </w:tabs>
        <w:ind w:firstLine="567"/>
        <w:rPr>
          <w:rStyle w:val="11"/>
          <w:b w:val="0"/>
          <w:bCs w:val="0"/>
          <w:color w:val="000000"/>
          <w:spacing w:val="0"/>
          <w:sz w:val="28"/>
          <w:szCs w:val="28"/>
        </w:rPr>
      </w:pPr>
    </w:p>
    <w:p w:rsidR="00525F05" w:rsidRPr="00F6449C" w:rsidRDefault="00525F05" w:rsidP="00E535F3">
      <w:pPr>
        <w:pStyle w:val="-1"/>
        <w:tabs>
          <w:tab w:val="left" w:pos="567"/>
        </w:tabs>
        <w:ind w:firstLine="567"/>
        <w:rPr>
          <w:rStyle w:val="11"/>
          <w:b w:val="0"/>
          <w:bCs w:val="0"/>
          <w:color w:val="000000"/>
          <w:spacing w:val="0"/>
          <w:sz w:val="28"/>
          <w:szCs w:val="28"/>
        </w:rPr>
      </w:pPr>
    </w:p>
    <w:p w:rsidR="00525F05" w:rsidRPr="00F6449C" w:rsidRDefault="00525F05" w:rsidP="00960AD0">
      <w:pPr>
        <w:pStyle w:val="-1"/>
        <w:tabs>
          <w:tab w:val="left" w:pos="567"/>
        </w:tabs>
        <w:ind w:firstLine="567"/>
        <w:rPr>
          <w:rStyle w:val="11"/>
          <w:b w:val="0"/>
          <w:bCs w:val="0"/>
          <w:color w:val="000000"/>
          <w:spacing w:val="0"/>
          <w:sz w:val="28"/>
          <w:szCs w:val="28"/>
        </w:rPr>
      </w:pPr>
      <w:r w:rsidRPr="00F6449C">
        <w:rPr>
          <w:rStyle w:val="11"/>
          <w:b w:val="0"/>
          <w:bCs w:val="0"/>
          <w:color w:val="000000"/>
          <w:spacing w:val="0"/>
          <w:sz w:val="28"/>
          <w:szCs w:val="28"/>
        </w:rPr>
        <w:t>Автор:</w:t>
      </w:r>
      <w:r w:rsidRPr="00F6449C">
        <w:rPr>
          <w:rStyle w:val="11"/>
          <w:b w:val="0"/>
          <w:bCs w:val="0"/>
          <w:color w:val="000000"/>
          <w:spacing w:val="0"/>
          <w:sz w:val="28"/>
          <w:szCs w:val="28"/>
        </w:rPr>
        <w:tab/>
      </w:r>
    </w:p>
    <w:p w:rsidR="00525F05" w:rsidRPr="00F6449C" w:rsidRDefault="00525F05" w:rsidP="00960AD0">
      <w:pPr>
        <w:pStyle w:val="-1"/>
        <w:tabs>
          <w:tab w:val="left" w:pos="567"/>
        </w:tabs>
        <w:ind w:firstLine="567"/>
        <w:rPr>
          <w:rStyle w:val="11"/>
          <w:b w:val="0"/>
          <w:bCs w:val="0"/>
          <w:color w:val="000000"/>
          <w:spacing w:val="0"/>
          <w:sz w:val="28"/>
          <w:szCs w:val="28"/>
        </w:rPr>
      </w:pPr>
      <w:r w:rsidRPr="00F6449C">
        <w:rPr>
          <w:rStyle w:val="11"/>
          <w:b w:val="0"/>
          <w:bCs w:val="0"/>
          <w:color w:val="000000"/>
          <w:spacing w:val="0"/>
          <w:sz w:val="28"/>
          <w:szCs w:val="28"/>
        </w:rPr>
        <w:t>ФИО;</w:t>
      </w:r>
    </w:p>
    <w:p w:rsidR="00525F05" w:rsidRPr="00F6449C" w:rsidRDefault="00525F05" w:rsidP="00193490">
      <w:pPr>
        <w:pStyle w:val="-1"/>
        <w:tabs>
          <w:tab w:val="left" w:pos="567"/>
        </w:tabs>
        <w:ind w:firstLine="567"/>
        <w:rPr>
          <w:rStyle w:val="11"/>
          <w:b w:val="0"/>
          <w:bCs w:val="0"/>
          <w:color w:val="000000"/>
          <w:spacing w:val="0"/>
          <w:sz w:val="28"/>
          <w:szCs w:val="28"/>
        </w:rPr>
      </w:pPr>
      <w:r w:rsidRPr="00F6449C">
        <w:rPr>
          <w:rStyle w:val="11"/>
          <w:b w:val="0"/>
          <w:bCs w:val="0"/>
          <w:color w:val="000000"/>
          <w:spacing w:val="0"/>
          <w:sz w:val="28"/>
          <w:szCs w:val="28"/>
        </w:rPr>
        <w:t>полное название ВУЗа;</w:t>
      </w:r>
    </w:p>
    <w:p w:rsidR="00525F05" w:rsidRPr="00F6449C" w:rsidRDefault="00525F05" w:rsidP="00193490">
      <w:pPr>
        <w:pStyle w:val="-1"/>
        <w:tabs>
          <w:tab w:val="left" w:pos="567"/>
        </w:tabs>
        <w:ind w:firstLine="567"/>
        <w:rPr>
          <w:rStyle w:val="11"/>
          <w:b w:val="0"/>
          <w:bCs w:val="0"/>
          <w:color w:val="000000"/>
          <w:spacing w:val="0"/>
          <w:sz w:val="28"/>
          <w:szCs w:val="28"/>
        </w:rPr>
      </w:pPr>
      <w:r w:rsidRPr="00F6449C">
        <w:rPr>
          <w:rStyle w:val="11"/>
          <w:b w:val="0"/>
          <w:bCs w:val="0"/>
          <w:color w:val="000000"/>
          <w:spacing w:val="0"/>
          <w:sz w:val="28"/>
          <w:szCs w:val="28"/>
        </w:rPr>
        <w:t>курс и форма обучения;</w:t>
      </w:r>
    </w:p>
    <w:p w:rsidR="00525F05" w:rsidRPr="00F6449C" w:rsidRDefault="00525F05" w:rsidP="00193490">
      <w:pPr>
        <w:pStyle w:val="-1"/>
        <w:tabs>
          <w:tab w:val="left" w:pos="567"/>
        </w:tabs>
        <w:ind w:firstLine="567"/>
        <w:rPr>
          <w:rStyle w:val="11"/>
          <w:b w:val="0"/>
          <w:bCs w:val="0"/>
          <w:color w:val="000000"/>
          <w:spacing w:val="0"/>
          <w:sz w:val="28"/>
          <w:szCs w:val="28"/>
        </w:rPr>
      </w:pPr>
      <w:r w:rsidRPr="00F6449C">
        <w:rPr>
          <w:rStyle w:val="11"/>
          <w:b w:val="0"/>
          <w:bCs w:val="0"/>
          <w:color w:val="000000"/>
          <w:spacing w:val="0"/>
          <w:sz w:val="28"/>
          <w:szCs w:val="28"/>
        </w:rPr>
        <w:t>адрес электронной почты (e-mail);</w:t>
      </w:r>
    </w:p>
    <w:p w:rsidR="00525F05" w:rsidRPr="00F6449C" w:rsidRDefault="00525F05" w:rsidP="00960AD0">
      <w:pPr>
        <w:pStyle w:val="-1"/>
        <w:tabs>
          <w:tab w:val="left" w:pos="567"/>
        </w:tabs>
        <w:ind w:firstLine="567"/>
        <w:rPr>
          <w:rStyle w:val="11"/>
          <w:b w:val="0"/>
          <w:bCs w:val="0"/>
          <w:color w:val="000000"/>
          <w:spacing w:val="0"/>
          <w:sz w:val="28"/>
          <w:szCs w:val="28"/>
        </w:rPr>
      </w:pPr>
      <w:r w:rsidRPr="00F6449C">
        <w:rPr>
          <w:rStyle w:val="11"/>
          <w:b w:val="0"/>
          <w:bCs w:val="0"/>
          <w:color w:val="000000"/>
          <w:spacing w:val="0"/>
          <w:sz w:val="28"/>
          <w:szCs w:val="28"/>
        </w:rPr>
        <w:t>номер мобильного телефона.</w:t>
      </w:r>
    </w:p>
    <w:p w:rsidR="00525F05" w:rsidRPr="00F6449C" w:rsidRDefault="00525F05" w:rsidP="00960AD0">
      <w:pPr>
        <w:pStyle w:val="-1"/>
        <w:tabs>
          <w:tab w:val="left" w:pos="567"/>
        </w:tabs>
        <w:ind w:firstLine="567"/>
        <w:rPr>
          <w:rStyle w:val="11"/>
          <w:b w:val="0"/>
          <w:bCs w:val="0"/>
          <w:color w:val="000000"/>
          <w:spacing w:val="0"/>
          <w:sz w:val="28"/>
          <w:szCs w:val="28"/>
        </w:rPr>
      </w:pPr>
    </w:p>
    <w:p w:rsidR="00525F05" w:rsidRPr="00F6449C" w:rsidRDefault="00525F05" w:rsidP="00960AD0">
      <w:pPr>
        <w:pStyle w:val="-1"/>
        <w:tabs>
          <w:tab w:val="left" w:pos="567"/>
        </w:tabs>
        <w:ind w:firstLine="567"/>
        <w:rPr>
          <w:rStyle w:val="11"/>
          <w:b w:val="0"/>
          <w:bCs w:val="0"/>
          <w:color w:val="000000"/>
          <w:spacing w:val="0"/>
          <w:sz w:val="28"/>
          <w:szCs w:val="28"/>
        </w:rPr>
      </w:pPr>
      <w:r w:rsidRPr="00F6449C">
        <w:rPr>
          <w:rStyle w:val="11"/>
          <w:b w:val="0"/>
          <w:bCs w:val="0"/>
          <w:color w:val="000000"/>
          <w:spacing w:val="0"/>
          <w:sz w:val="28"/>
          <w:szCs w:val="28"/>
        </w:rPr>
        <w:t>Научный руководитель:</w:t>
      </w:r>
    </w:p>
    <w:p w:rsidR="00525F05" w:rsidRPr="00F6449C" w:rsidRDefault="00525F05" w:rsidP="00960AD0">
      <w:pPr>
        <w:pStyle w:val="-1"/>
        <w:tabs>
          <w:tab w:val="left" w:pos="567"/>
        </w:tabs>
        <w:ind w:firstLine="567"/>
        <w:rPr>
          <w:rStyle w:val="11"/>
          <w:b w:val="0"/>
          <w:bCs w:val="0"/>
          <w:color w:val="000000"/>
          <w:spacing w:val="0"/>
          <w:sz w:val="28"/>
          <w:szCs w:val="28"/>
        </w:rPr>
      </w:pPr>
      <w:r w:rsidRPr="00F6449C">
        <w:rPr>
          <w:rStyle w:val="11"/>
          <w:b w:val="0"/>
          <w:bCs w:val="0"/>
          <w:color w:val="000000"/>
          <w:spacing w:val="0"/>
          <w:sz w:val="28"/>
          <w:szCs w:val="28"/>
        </w:rPr>
        <w:t>ФИО;</w:t>
      </w:r>
    </w:p>
    <w:p w:rsidR="00525F05" w:rsidRPr="00F6449C" w:rsidRDefault="00525F05" w:rsidP="00960AD0">
      <w:pPr>
        <w:pStyle w:val="-1"/>
        <w:tabs>
          <w:tab w:val="left" w:pos="567"/>
        </w:tabs>
        <w:ind w:firstLine="567"/>
        <w:rPr>
          <w:rStyle w:val="11"/>
          <w:b w:val="0"/>
          <w:bCs w:val="0"/>
          <w:color w:val="000000"/>
          <w:spacing w:val="0"/>
          <w:sz w:val="28"/>
          <w:szCs w:val="28"/>
        </w:rPr>
      </w:pPr>
      <w:r w:rsidRPr="00F6449C">
        <w:rPr>
          <w:rStyle w:val="11"/>
          <w:b w:val="0"/>
          <w:bCs w:val="0"/>
          <w:color w:val="000000"/>
          <w:spacing w:val="0"/>
          <w:sz w:val="28"/>
          <w:szCs w:val="28"/>
        </w:rPr>
        <w:t>ученая степень, ученое звание;</w:t>
      </w:r>
    </w:p>
    <w:p w:rsidR="00525F05" w:rsidRPr="00F6449C" w:rsidRDefault="00525F05" w:rsidP="00960AD0">
      <w:pPr>
        <w:pStyle w:val="-1"/>
        <w:tabs>
          <w:tab w:val="left" w:pos="567"/>
        </w:tabs>
        <w:ind w:firstLine="567"/>
        <w:rPr>
          <w:rStyle w:val="11"/>
          <w:b w:val="0"/>
          <w:bCs w:val="0"/>
          <w:color w:val="000000"/>
          <w:spacing w:val="0"/>
          <w:sz w:val="28"/>
          <w:szCs w:val="28"/>
        </w:rPr>
      </w:pPr>
      <w:r w:rsidRPr="00F6449C">
        <w:rPr>
          <w:rStyle w:val="11"/>
          <w:b w:val="0"/>
          <w:bCs w:val="0"/>
          <w:color w:val="000000"/>
          <w:spacing w:val="0"/>
          <w:sz w:val="28"/>
          <w:szCs w:val="28"/>
        </w:rPr>
        <w:t>место работы и должность.</w:t>
      </w:r>
    </w:p>
    <w:p w:rsidR="00525F05" w:rsidRPr="00F6449C" w:rsidRDefault="00525F05" w:rsidP="00715210">
      <w:pPr>
        <w:pStyle w:val="-1"/>
        <w:tabs>
          <w:tab w:val="left" w:pos="567"/>
        </w:tabs>
        <w:spacing w:line="240" w:lineRule="auto"/>
        <w:ind w:firstLine="0"/>
        <w:rPr>
          <w:rStyle w:val="11"/>
          <w:b w:val="0"/>
          <w:bCs w:val="0"/>
          <w:color w:val="000000"/>
          <w:spacing w:val="0"/>
          <w:sz w:val="28"/>
          <w:szCs w:val="28"/>
        </w:rPr>
      </w:pPr>
    </w:p>
    <w:p w:rsidR="00525F05" w:rsidRDefault="00525F05" w:rsidP="00A62714">
      <w:pPr>
        <w:pStyle w:val="-1"/>
        <w:tabs>
          <w:tab w:val="left" w:pos="567"/>
        </w:tabs>
        <w:spacing w:line="240" w:lineRule="auto"/>
        <w:ind w:firstLine="0"/>
        <w:jc w:val="center"/>
        <w:rPr>
          <w:rStyle w:val="11"/>
          <w:b w:val="0"/>
          <w:bCs w:val="0"/>
          <w:color w:val="000000"/>
          <w:spacing w:val="0"/>
          <w:sz w:val="28"/>
          <w:szCs w:val="28"/>
        </w:rPr>
      </w:pPr>
    </w:p>
    <w:p w:rsidR="0068069A" w:rsidRDefault="0068069A" w:rsidP="00A62714">
      <w:pPr>
        <w:pStyle w:val="-1"/>
        <w:tabs>
          <w:tab w:val="left" w:pos="567"/>
        </w:tabs>
        <w:spacing w:line="240" w:lineRule="auto"/>
        <w:ind w:firstLine="0"/>
        <w:jc w:val="center"/>
        <w:rPr>
          <w:rStyle w:val="11"/>
          <w:b w:val="0"/>
          <w:bCs w:val="0"/>
          <w:color w:val="000000"/>
          <w:spacing w:val="0"/>
          <w:sz w:val="28"/>
          <w:szCs w:val="28"/>
        </w:rPr>
      </w:pPr>
    </w:p>
    <w:p w:rsidR="0068069A" w:rsidRDefault="0068069A" w:rsidP="00A62714">
      <w:pPr>
        <w:pStyle w:val="-1"/>
        <w:tabs>
          <w:tab w:val="left" w:pos="567"/>
        </w:tabs>
        <w:spacing w:line="240" w:lineRule="auto"/>
        <w:ind w:firstLine="0"/>
        <w:jc w:val="center"/>
        <w:rPr>
          <w:rStyle w:val="11"/>
          <w:b w:val="0"/>
          <w:bCs w:val="0"/>
          <w:color w:val="000000"/>
          <w:spacing w:val="0"/>
          <w:sz w:val="28"/>
          <w:szCs w:val="28"/>
        </w:rPr>
      </w:pPr>
    </w:p>
    <w:p w:rsidR="0068069A" w:rsidRDefault="0068069A" w:rsidP="00A62714">
      <w:pPr>
        <w:pStyle w:val="-1"/>
        <w:tabs>
          <w:tab w:val="left" w:pos="567"/>
        </w:tabs>
        <w:spacing w:line="240" w:lineRule="auto"/>
        <w:ind w:firstLine="0"/>
        <w:jc w:val="center"/>
        <w:rPr>
          <w:rStyle w:val="11"/>
          <w:b w:val="0"/>
          <w:bCs w:val="0"/>
          <w:color w:val="000000"/>
          <w:spacing w:val="0"/>
          <w:sz w:val="28"/>
          <w:szCs w:val="28"/>
        </w:rPr>
      </w:pPr>
    </w:p>
    <w:p w:rsidR="0068069A" w:rsidRPr="00F6449C" w:rsidRDefault="0068069A" w:rsidP="00A62714">
      <w:pPr>
        <w:pStyle w:val="-1"/>
        <w:tabs>
          <w:tab w:val="left" w:pos="567"/>
        </w:tabs>
        <w:spacing w:line="240" w:lineRule="auto"/>
        <w:ind w:firstLine="0"/>
        <w:jc w:val="center"/>
        <w:rPr>
          <w:rStyle w:val="11"/>
          <w:b w:val="0"/>
          <w:bCs w:val="0"/>
          <w:color w:val="000000"/>
          <w:spacing w:val="0"/>
          <w:sz w:val="28"/>
          <w:szCs w:val="28"/>
        </w:rPr>
      </w:pPr>
    </w:p>
    <w:p w:rsidR="00525F05" w:rsidRPr="00F6449C" w:rsidRDefault="00525F05" w:rsidP="00A62714">
      <w:pPr>
        <w:pStyle w:val="-1"/>
        <w:tabs>
          <w:tab w:val="left" w:pos="567"/>
        </w:tabs>
        <w:spacing w:line="240" w:lineRule="auto"/>
        <w:ind w:firstLine="0"/>
        <w:jc w:val="center"/>
        <w:rPr>
          <w:rStyle w:val="11"/>
          <w:b w:val="0"/>
          <w:bCs w:val="0"/>
          <w:color w:val="000000"/>
          <w:spacing w:val="0"/>
          <w:sz w:val="28"/>
          <w:szCs w:val="28"/>
        </w:rPr>
      </w:pPr>
    </w:p>
    <w:p w:rsidR="00525F05" w:rsidRPr="00F6449C" w:rsidRDefault="00525F05" w:rsidP="00A62714">
      <w:pPr>
        <w:pStyle w:val="-1"/>
        <w:tabs>
          <w:tab w:val="left" w:pos="567"/>
        </w:tabs>
        <w:spacing w:line="240" w:lineRule="auto"/>
        <w:ind w:firstLine="0"/>
        <w:jc w:val="center"/>
        <w:rPr>
          <w:rStyle w:val="11"/>
          <w:b w:val="0"/>
          <w:bCs w:val="0"/>
          <w:color w:val="000000"/>
          <w:spacing w:val="0"/>
          <w:sz w:val="28"/>
          <w:szCs w:val="28"/>
        </w:rPr>
      </w:pPr>
      <w:r w:rsidRPr="00F6449C">
        <w:rPr>
          <w:rStyle w:val="11"/>
          <w:b w:val="0"/>
          <w:bCs w:val="0"/>
          <w:color w:val="000000"/>
          <w:spacing w:val="0"/>
          <w:sz w:val="28"/>
          <w:szCs w:val="28"/>
        </w:rPr>
        <w:t>Саратов 20</w:t>
      </w:r>
      <w:r w:rsidR="0068069A">
        <w:rPr>
          <w:rStyle w:val="11"/>
          <w:b w:val="0"/>
          <w:bCs w:val="0"/>
          <w:color w:val="000000"/>
          <w:spacing w:val="0"/>
          <w:sz w:val="28"/>
          <w:szCs w:val="28"/>
        </w:rPr>
        <w:t>____</w:t>
      </w:r>
    </w:p>
    <w:bookmarkEnd w:id="0"/>
    <w:p w:rsidR="00525F05" w:rsidRDefault="00525F05" w:rsidP="00A62714">
      <w:pPr>
        <w:framePr w:h="390" w:hSpace="10770" w:wrap="notBeside" w:vAnchor="text" w:hAnchor="text" w:x="18256" w:y="1"/>
        <w:jc w:val="both"/>
        <w:rPr>
          <w:sz w:val="28"/>
          <w:szCs w:val="28"/>
        </w:rPr>
      </w:pPr>
    </w:p>
    <w:p w:rsidR="00525F05" w:rsidRPr="00F6449C" w:rsidRDefault="00525F05" w:rsidP="00A62714">
      <w:pPr>
        <w:framePr w:h="390" w:hSpace="10770" w:wrap="notBeside" w:vAnchor="text" w:hAnchor="text" w:x="18256" w:y="1"/>
        <w:jc w:val="both"/>
        <w:rPr>
          <w:sz w:val="28"/>
          <w:szCs w:val="28"/>
        </w:rPr>
      </w:pPr>
    </w:p>
    <w:p w:rsidR="00CC186F" w:rsidRDefault="00CC186F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br w:type="page"/>
      </w:r>
    </w:p>
    <w:p w:rsidR="00CC186F" w:rsidRPr="00F6449C" w:rsidRDefault="00CC186F" w:rsidP="00CC186F">
      <w:pPr>
        <w:pStyle w:val="121"/>
        <w:shd w:val="clear" w:color="auto" w:fill="auto"/>
        <w:spacing w:line="240" w:lineRule="auto"/>
        <w:ind w:left="4956" w:right="900" w:firstLine="708"/>
        <w:jc w:val="right"/>
        <w:rPr>
          <w:rStyle w:val="120"/>
          <w:color w:val="000000"/>
          <w:sz w:val="24"/>
          <w:szCs w:val="24"/>
        </w:rPr>
      </w:pPr>
      <w:r>
        <w:rPr>
          <w:rStyle w:val="120"/>
          <w:color w:val="000000"/>
          <w:sz w:val="24"/>
          <w:szCs w:val="24"/>
        </w:rPr>
        <w:lastRenderedPageBreak/>
        <w:t>Приложение №2</w:t>
      </w:r>
    </w:p>
    <w:p w:rsidR="00525F05" w:rsidRDefault="00525F05" w:rsidP="0068069A">
      <w:pPr>
        <w:pStyle w:val="20"/>
        <w:shd w:val="clear" w:color="auto" w:fill="auto"/>
        <w:tabs>
          <w:tab w:val="left" w:pos="900"/>
          <w:tab w:val="left" w:pos="1291"/>
        </w:tabs>
        <w:spacing w:line="360" w:lineRule="auto"/>
        <w:ind w:left="360" w:firstLine="0"/>
        <w:jc w:val="both"/>
        <w:rPr>
          <w:spacing w:val="-6"/>
          <w:sz w:val="28"/>
          <w:szCs w:val="28"/>
        </w:rPr>
      </w:pPr>
    </w:p>
    <w:p w:rsidR="00CC186F" w:rsidRDefault="00CC186F" w:rsidP="0068069A">
      <w:pPr>
        <w:pStyle w:val="20"/>
        <w:shd w:val="clear" w:color="auto" w:fill="auto"/>
        <w:tabs>
          <w:tab w:val="left" w:pos="900"/>
          <w:tab w:val="left" w:pos="1291"/>
        </w:tabs>
        <w:spacing w:line="360" w:lineRule="auto"/>
        <w:ind w:left="360" w:firstLine="0"/>
        <w:jc w:val="both"/>
        <w:rPr>
          <w:spacing w:val="-6"/>
          <w:sz w:val="28"/>
          <w:szCs w:val="28"/>
        </w:rPr>
      </w:pPr>
    </w:p>
    <w:p w:rsidR="00CC186F" w:rsidRDefault="00CC186F" w:rsidP="0068069A">
      <w:pPr>
        <w:pStyle w:val="20"/>
        <w:shd w:val="clear" w:color="auto" w:fill="auto"/>
        <w:tabs>
          <w:tab w:val="left" w:pos="900"/>
          <w:tab w:val="left" w:pos="1291"/>
        </w:tabs>
        <w:spacing w:line="360" w:lineRule="auto"/>
        <w:ind w:left="360" w:firstLine="0"/>
        <w:jc w:val="both"/>
        <w:rPr>
          <w:spacing w:val="-6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5920"/>
        <w:gridCol w:w="3685"/>
      </w:tblGrid>
      <w:tr w:rsidR="00CC186F" w:rsidTr="006B1D92">
        <w:tc>
          <w:tcPr>
            <w:tcW w:w="5920" w:type="dxa"/>
          </w:tcPr>
          <w:p w:rsidR="00CC186F" w:rsidRDefault="00CC186F" w:rsidP="006B1D92"/>
        </w:tc>
        <w:tc>
          <w:tcPr>
            <w:tcW w:w="3685" w:type="dxa"/>
            <w:vAlign w:val="center"/>
          </w:tcPr>
          <w:p w:rsidR="00CC186F" w:rsidRDefault="00CC186F" w:rsidP="006B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Председателю Общественной палаты Саратовской области </w:t>
            </w:r>
          </w:p>
          <w:p w:rsidR="00CC186F" w:rsidRDefault="00CC186F" w:rsidP="006B1D92">
            <w:r>
              <w:rPr>
                <w:sz w:val="28"/>
                <w:szCs w:val="28"/>
              </w:rPr>
              <w:t>А.С.Ландо</w:t>
            </w:r>
          </w:p>
        </w:tc>
      </w:tr>
    </w:tbl>
    <w:p w:rsidR="00CC186F" w:rsidRDefault="00CC186F" w:rsidP="00CC186F">
      <w:pPr>
        <w:ind w:firstLine="3969"/>
      </w:pPr>
    </w:p>
    <w:p w:rsidR="00CC186F" w:rsidRDefault="00CC186F" w:rsidP="00CC186F">
      <w:pPr>
        <w:ind w:firstLine="4395"/>
      </w:pPr>
    </w:p>
    <w:p w:rsidR="00CC186F" w:rsidRPr="00504BFF" w:rsidRDefault="00CC186F" w:rsidP="00CC186F">
      <w:pPr>
        <w:jc w:val="center"/>
        <w:rPr>
          <w:sz w:val="28"/>
          <w:szCs w:val="28"/>
        </w:rPr>
      </w:pPr>
      <w:r w:rsidRPr="00504BFF">
        <w:rPr>
          <w:sz w:val="28"/>
          <w:szCs w:val="28"/>
        </w:rPr>
        <w:t xml:space="preserve">Уважаемый </w:t>
      </w:r>
      <w:r>
        <w:rPr>
          <w:sz w:val="28"/>
          <w:szCs w:val="28"/>
        </w:rPr>
        <w:t>Александр Соломонович</w:t>
      </w:r>
      <w:r w:rsidRPr="00504BFF">
        <w:rPr>
          <w:sz w:val="28"/>
          <w:szCs w:val="28"/>
        </w:rPr>
        <w:t>!</w:t>
      </w:r>
    </w:p>
    <w:p w:rsidR="00CC186F" w:rsidRPr="00504BFF" w:rsidRDefault="00CC186F" w:rsidP="00CC186F">
      <w:pPr>
        <w:ind w:firstLine="709"/>
        <w:jc w:val="both"/>
        <w:rPr>
          <w:sz w:val="28"/>
          <w:szCs w:val="28"/>
        </w:rPr>
      </w:pPr>
    </w:p>
    <w:p w:rsidR="00CC186F" w:rsidRDefault="00CC186F" w:rsidP="00CC18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Направляем работу и необходимые материалы студента/магистранта/аспиранта/соискателя/молодого ученого ____________________________________________________ для участия</w:t>
      </w:r>
    </w:p>
    <w:p w:rsidR="00CC186F" w:rsidRPr="00CC186F" w:rsidRDefault="00CC186F" w:rsidP="00CC186F">
      <w:pPr>
        <w:ind w:firstLine="709"/>
        <w:jc w:val="both"/>
        <w:rPr>
          <w:sz w:val="20"/>
          <w:szCs w:val="20"/>
        </w:rPr>
      </w:pPr>
      <w:r w:rsidRPr="00CC186F">
        <w:rPr>
          <w:sz w:val="20"/>
          <w:szCs w:val="20"/>
        </w:rPr>
        <w:t>(ФИО, группа, курс, специальность/направление/кафедра)</w:t>
      </w:r>
    </w:p>
    <w:p w:rsidR="00CC186F" w:rsidRPr="00F6449C" w:rsidRDefault="00CC186F" w:rsidP="00CC186F">
      <w:pPr>
        <w:jc w:val="both"/>
        <w:rPr>
          <w:sz w:val="28"/>
          <w:szCs w:val="28"/>
        </w:rPr>
      </w:pPr>
      <w:r>
        <w:rPr>
          <w:sz w:val="28"/>
          <w:szCs w:val="28"/>
        </w:rPr>
        <w:t>в е</w:t>
      </w:r>
      <w:r w:rsidRPr="00F6449C">
        <w:rPr>
          <w:sz w:val="28"/>
          <w:szCs w:val="28"/>
        </w:rPr>
        <w:t>жегодн</w:t>
      </w:r>
      <w:r>
        <w:rPr>
          <w:sz w:val="28"/>
          <w:szCs w:val="28"/>
        </w:rPr>
        <w:t>ом</w:t>
      </w:r>
      <w:r w:rsidRPr="00F6449C">
        <w:rPr>
          <w:sz w:val="28"/>
          <w:szCs w:val="28"/>
        </w:rPr>
        <w:t xml:space="preserve"> региональн</w:t>
      </w:r>
      <w:r>
        <w:rPr>
          <w:sz w:val="28"/>
          <w:szCs w:val="28"/>
        </w:rPr>
        <w:t>ом</w:t>
      </w:r>
      <w:r w:rsidRPr="00F6449C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Pr="00F6449C">
        <w:rPr>
          <w:sz w:val="28"/>
          <w:szCs w:val="28"/>
        </w:rPr>
        <w:t xml:space="preserve"> научных работ «Общественн</w:t>
      </w:r>
      <w:r>
        <w:rPr>
          <w:sz w:val="28"/>
          <w:szCs w:val="28"/>
        </w:rPr>
        <w:t>ая палата в системе гражданского общества</w:t>
      </w:r>
      <w:r w:rsidRPr="00F6449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C186F" w:rsidRDefault="00CC186F" w:rsidP="00CC186F"/>
    <w:p w:rsidR="00CC186F" w:rsidRDefault="00CC186F" w:rsidP="00CC186F"/>
    <w:p w:rsidR="00CC186F" w:rsidRPr="005065C8" w:rsidRDefault="00CC186F" w:rsidP="00CC18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Ректор </w:t>
      </w:r>
      <w:r w:rsidRPr="005065C8">
        <w:rPr>
          <w:b/>
          <w:sz w:val="28"/>
          <w:szCs w:val="28"/>
        </w:rPr>
        <w:tab/>
      </w:r>
      <w:r w:rsidRPr="005065C8">
        <w:rPr>
          <w:b/>
          <w:sz w:val="28"/>
          <w:szCs w:val="28"/>
        </w:rPr>
        <w:tab/>
      </w:r>
      <w:r w:rsidRPr="005065C8">
        <w:rPr>
          <w:b/>
          <w:sz w:val="28"/>
          <w:szCs w:val="28"/>
        </w:rPr>
        <w:tab/>
      </w:r>
      <w:r w:rsidRPr="005065C8">
        <w:rPr>
          <w:b/>
          <w:sz w:val="28"/>
          <w:szCs w:val="28"/>
        </w:rPr>
        <w:tab/>
      </w:r>
      <w:r w:rsidRPr="005065C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</w:t>
      </w:r>
    </w:p>
    <w:p w:rsidR="00CC186F" w:rsidRDefault="00CC186F" w:rsidP="00CC186F"/>
    <w:p w:rsidR="00CC186F" w:rsidRPr="003B1AFE" w:rsidRDefault="00CC186F" w:rsidP="00CC186F">
      <w:pPr>
        <w:rPr>
          <w:color w:val="FFFFFF"/>
          <w:sz w:val="28"/>
          <w:szCs w:val="28"/>
        </w:rPr>
      </w:pPr>
      <w:r w:rsidRPr="003B1AFE">
        <w:rPr>
          <w:color w:val="FFFFFF"/>
          <w:sz w:val="28"/>
          <w:szCs w:val="28"/>
        </w:rPr>
        <w:t>Декан</w:t>
      </w:r>
    </w:p>
    <w:p w:rsidR="00CC186F" w:rsidRPr="003B1AFE" w:rsidRDefault="00CC186F" w:rsidP="00CC186F">
      <w:pPr>
        <w:rPr>
          <w:color w:val="FFFFFF"/>
          <w:sz w:val="28"/>
          <w:szCs w:val="28"/>
        </w:rPr>
      </w:pPr>
      <w:r w:rsidRPr="003B1AFE">
        <w:rPr>
          <w:color w:val="FFFFFF"/>
          <w:sz w:val="28"/>
          <w:szCs w:val="28"/>
        </w:rPr>
        <w:t>юридического факультета</w:t>
      </w:r>
      <w:r w:rsidRPr="003B1AFE">
        <w:rPr>
          <w:color w:val="FFFFFF"/>
          <w:sz w:val="28"/>
          <w:szCs w:val="28"/>
        </w:rPr>
        <w:tab/>
      </w:r>
      <w:r w:rsidRPr="003B1AFE">
        <w:rPr>
          <w:color w:val="FFFFFF"/>
          <w:sz w:val="28"/>
          <w:szCs w:val="28"/>
        </w:rPr>
        <w:tab/>
      </w:r>
      <w:r w:rsidRPr="003B1AFE">
        <w:rPr>
          <w:color w:val="FFFFFF"/>
          <w:sz w:val="28"/>
          <w:szCs w:val="28"/>
        </w:rPr>
        <w:tab/>
      </w:r>
      <w:r w:rsidRPr="003B1AFE">
        <w:rPr>
          <w:color w:val="FFFFFF"/>
          <w:sz w:val="28"/>
          <w:szCs w:val="28"/>
        </w:rPr>
        <w:tab/>
      </w:r>
      <w:r w:rsidRPr="003B1AFE">
        <w:rPr>
          <w:color w:val="FFFFFF"/>
          <w:sz w:val="28"/>
          <w:szCs w:val="28"/>
        </w:rPr>
        <w:tab/>
        <w:t>Г.Н.Комкова</w:t>
      </w:r>
    </w:p>
    <w:p w:rsidR="00CC186F" w:rsidRPr="00440EAE" w:rsidRDefault="00CC186F" w:rsidP="00CC186F">
      <w:pPr>
        <w:jc w:val="both"/>
        <w:rPr>
          <w:sz w:val="20"/>
          <w:szCs w:val="20"/>
        </w:rPr>
      </w:pPr>
      <w:r w:rsidRPr="00440EAE">
        <w:rPr>
          <w:sz w:val="20"/>
          <w:szCs w:val="20"/>
        </w:rPr>
        <w:t xml:space="preserve">Исп.: </w:t>
      </w:r>
      <w:r>
        <w:rPr>
          <w:sz w:val="20"/>
          <w:szCs w:val="20"/>
        </w:rPr>
        <w:t>________________</w:t>
      </w:r>
    </w:p>
    <w:p w:rsidR="00CC186F" w:rsidRPr="00F6449C" w:rsidRDefault="00CC186F" w:rsidP="00CC186F">
      <w:pPr>
        <w:pStyle w:val="20"/>
        <w:shd w:val="clear" w:color="auto" w:fill="auto"/>
        <w:tabs>
          <w:tab w:val="left" w:pos="900"/>
          <w:tab w:val="left" w:pos="1291"/>
        </w:tabs>
        <w:spacing w:line="360" w:lineRule="auto"/>
        <w:ind w:left="360" w:firstLine="0"/>
        <w:jc w:val="both"/>
        <w:rPr>
          <w:spacing w:val="-6"/>
          <w:sz w:val="28"/>
          <w:szCs w:val="28"/>
        </w:rPr>
      </w:pPr>
      <w:r>
        <w:rPr>
          <w:sz w:val="20"/>
          <w:szCs w:val="20"/>
        </w:rPr>
        <w:t xml:space="preserve">      (ФИО, к.т.)</w:t>
      </w:r>
    </w:p>
    <w:sectPr w:rsidR="00CC186F" w:rsidRPr="00F6449C" w:rsidSect="00AC3485">
      <w:pgSz w:w="11906" w:h="16838"/>
      <w:pgMar w:top="719" w:right="851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F05" w:rsidRDefault="00525F05">
      <w:r>
        <w:separator/>
      </w:r>
    </w:p>
  </w:endnote>
  <w:endnote w:type="continuationSeparator" w:id="0">
    <w:p w:rsidR="00525F05" w:rsidRDefault="0052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F05" w:rsidRDefault="00FD4543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3" o:spid="_x0000_s2051" type="#_x0000_t202" style="position:absolute;margin-left:1536.55pt;margin-top:1972.5pt;width:12pt;height:22.5pt;z-index:-251652096;visibility:visible;mso-wrap-style:none;mso-wrap-distance-left:5pt;mso-wrap-distance-right:5pt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" filled="f" stroked="f">
          <v:path arrowok="t"/>
          <v:textbox style="mso-fit-shape-to-text:t" inset="0,0,0,0">
            <w:txbxContent>
              <w:p w:rsidR="00525F05" w:rsidRDefault="003518BA">
                <w:pPr>
                  <w:pStyle w:val="13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25F05" w:rsidRPr="00C21332">
                  <w:rPr>
                    <w:rStyle w:val="a4"/>
                    <w:noProof/>
                    <w:color w:val="000000"/>
                  </w:rPr>
                  <w:t>6</w:t>
                </w:r>
                <w:r>
                  <w:rPr>
                    <w:rStyle w:val="a4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5151423"/>
      <w:docPartObj>
        <w:docPartGallery w:val="Page Numbers (Bottom of Page)"/>
        <w:docPartUnique/>
      </w:docPartObj>
    </w:sdtPr>
    <w:sdtEndPr/>
    <w:sdtContent>
      <w:p w:rsidR="00AC3BC8" w:rsidRDefault="00AC3BC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543">
          <w:rPr>
            <w:noProof/>
          </w:rPr>
          <w:t>1</w:t>
        </w:r>
        <w:r>
          <w:fldChar w:fldCharType="end"/>
        </w:r>
      </w:p>
    </w:sdtContent>
  </w:sdt>
  <w:p w:rsidR="00525F05" w:rsidRDefault="00525F05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F05" w:rsidRDefault="00FD4543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6" o:spid="_x0000_s2054" type="#_x0000_t202" style="position:absolute;margin-left:1540.9pt;margin-top:1984.65pt;width:13.5pt;height:22.5pt;z-index:-251645952;visibility:visible;mso-wrap-style:none;mso-wrap-distance-left:5pt;mso-wrap-distance-right:5pt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" filled="f" stroked="f">
          <v:path arrowok="t"/>
          <v:textbox style="mso-fit-shape-to-text:t" inset="0,0,0,0">
            <w:txbxContent>
              <w:p w:rsidR="00525F05" w:rsidRDefault="003518BA">
                <w:pPr>
                  <w:pStyle w:val="13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25F05" w:rsidRPr="003F2BCE">
                  <w:rPr>
                    <w:rStyle w:val="a4"/>
                    <w:noProof/>
                    <w:color w:val="000000"/>
                  </w:rPr>
                  <w:t>4</w:t>
                </w:r>
                <w:r>
                  <w:rPr>
                    <w:rStyle w:val="a4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F05" w:rsidRDefault="00525F05">
      <w:r>
        <w:separator/>
      </w:r>
    </w:p>
  </w:footnote>
  <w:footnote w:type="continuationSeparator" w:id="0">
    <w:p w:rsidR="00525F05" w:rsidRDefault="00525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F05" w:rsidRDefault="00FD4543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1" o:spid="_x0000_s2049" type="#_x0000_t202" style="position:absolute;margin-left:1205.4pt;margin-top:-399pt;width:3.4pt;height:4.1pt;z-index:-251656192;visibility:visible;mso-wrap-style:none;mso-wrap-distance-left:5pt;mso-wrap-distance-right:5pt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" filled="f" stroked="f">
          <v:path arrowok="t"/>
          <v:textbox style="mso-fit-shape-to-text:t" inset="0,0,0,0">
            <w:txbxContent>
              <w:p w:rsidR="00525F05" w:rsidRDefault="00525F05">
                <w:pPr>
                  <w:pStyle w:val="13"/>
                  <w:shd w:val="clear" w:color="auto" w:fill="auto"/>
                  <w:spacing w:line="240" w:lineRule="auto"/>
                </w:pPr>
                <w:r>
                  <w:rPr>
                    <w:rStyle w:val="Tahoma"/>
                    <w:color w:val="000000"/>
                  </w:rPr>
                  <w:t>в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F05" w:rsidRDefault="00FD4543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2" o:spid="_x0000_s2050" type="#_x0000_t202" style="position:absolute;margin-left:1205.4pt;margin-top:-399pt;width:5.45pt;height:8.45pt;z-index:-251654144;visibility:visible;mso-wrap-style:none;mso-wrap-distance-left:5pt;mso-wrap-distance-right:5pt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" filled="f" stroked="f">
          <v:path arrowok="t"/>
          <v:textbox style="mso-fit-shape-to-text:t" inset="0,0,0,0">
            <w:txbxContent>
              <w:p w:rsidR="00525F05" w:rsidRDefault="00525F05">
                <w:pPr>
                  <w:pStyle w:val="13"/>
                  <w:shd w:val="clear" w:color="auto" w:fill="auto"/>
                  <w:spacing w:line="240" w:lineRule="auto"/>
                </w:pPr>
                <w:r>
                  <w:rPr>
                    <w:rStyle w:val="Tahoma"/>
                    <w:color w:val="000000"/>
                  </w:rPr>
                  <w:t>в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F05" w:rsidRDefault="00FD4543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5" o:spid="_x0000_s2053" type="#_x0000_t202" style="position:absolute;margin-left:831.8pt;margin-top:-389.5pt;width:2.25pt;height:3.75pt;z-index:-251648000;visibility:visible;mso-wrap-style:none;mso-wrap-distance-left:5pt;mso-wrap-distance-right:5pt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" filled="f" stroked="f">
          <v:path arrowok="t"/>
          <v:textbox style="mso-fit-shape-to-text:t" inset="0,0,0,0">
            <w:txbxContent>
              <w:p w:rsidR="00525F05" w:rsidRDefault="00525F05">
                <w:pPr>
                  <w:pStyle w:val="13"/>
                  <w:shd w:val="clear" w:color="auto" w:fill="auto"/>
                  <w:spacing w:line="240" w:lineRule="auto"/>
                </w:pPr>
                <w:r>
                  <w:rPr>
                    <w:rStyle w:val="10pt"/>
                    <w:color w:val="000000"/>
                  </w:rPr>
                  <w:t>*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8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8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8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8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8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8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8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8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8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</w:rPr>
    </w:lvl>
  </w:abstractNum>
  <w:abstractNum w:abstractNumId="8" w15:restartNumberingAfterBreak="0">
    <w:nsid w:val="2E7B629E"/>
    <w:multiLevelType w:val="multilevel"/>
    <w:tmpl w:val="035C423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000000"/>
      </w:rPr>
    </w:lvl>
    <w:lvl w:ilvl="1">
      <w:start w:val="9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9" w15:restartNumberingAfterBreak="0">
    <w:nsid w:val="30CB198A"/>
    <w:multiLevelType w:val="multilevel"/>
    <w:tmpl w:val="39F4CC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0" w15:restartNumberingAfterBreak="0">
    <w:nsid w:val="37EB6334"/>
    <w:multiLevelType w:val="multilevel"/>
    <w:tmpl w:val="03288A2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11" w15:restartNumberingAfterBreak="0">
    <w:nsid w:val="3B5732CD"/>
    <w:multiLevelType w:val="hybridMultilevel"/>
    <w:tmpl w:val="5BF2BE8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DA26AD"/>
    <w:multiLevelType w:val="hybridMultilevel"/>
    <w:tmpl w:val="C85E4180"/>
    <w:lvl w:ilvl="0" w:tplc="FFFFFFFF">
      <w:start w:val="1"/>
      <w:numFmt w:val="decimal"/>
      <w:lvlText w:val="%1."/>
      <w:lvlJc w:val="left"/>
      <w:pPr>
        <w:ind w:left="900" w:hanging="360"/>
      </w:pPr>
      <w:rPr>
        <w:rFonts w:ascii="Calibri" w:hAnsi="Calibri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41256324"/>
    <w:multiLevelType w:val="hybridMultilevel"/>
    <w:tmpl w:val="4D04E2CC"/>
    <w:lvl w:ilvl="0" w:tplc="EB0247C0">
      <w:start w:val="1"/>
      <w:numFmt w:val="decimal"/>
      <w:lvlText w:val="%1."/>
      <w:lvlJc w:val="left"/>
      <w:pPr>
        <w:ind w:left="16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 w15:restartNumberingAfterBreak="0">
    <w:nsid w:val="46393F2E"/>
    <w:multiLevelType w:val="multilevel"/>
    <w:tmpl w:val="0C9AC0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15" w15:restartNumberingAfterBreak="0">
    <w:nsid w:val="4C425144"/>
    <w:multiLevelType w:val="multilevel"/>
    <w:tmpl w:val="BB228B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16" w15:restartNumberingAfterBreak="0">
    <w:nsid w:val="5F3F3C64"/>
    <w:multiLevelType w:val="hybridMultilevel"/>
    <w:tmpl w:val="2E98EA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0135A9"/>
    <w:multiLevelType w:val="multilevel"/>
    <w:tmpl w:val="AA28503A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8" w15:restartNumberingAfterBreak="0">
    <w:nsid w:val="70F65379"/>
    <w:multiLevelType w:val="hybridMultilevel"/>
    <w:tmpl w:val="FC8C1DB2"/>
    <w:lvl w:ilvl="0" w:tplc="EB0247C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7"/>
  </w:num>
  <w:num w:numId="3">
    <w:abstractNumId w:val="18"/>
  </w:num>
  <w:num w:numId="4">
    <w:abstractNumId w:val="7"/>
  </w:num>
  <w:num w:numId="5">
    <w:abstractNumId w:val="13"/>
  </w:num>
  <w:num w:numId="6">
    <w:abstractNumId w:val="6"/>
  </w:num>
  <w:num w:numId="7">
    <w:abstractNumId w:val="15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14"/>
  </w:num>
  <w:num w:numId="15">
    <w:abstractNumId w:val="10"/>
  </w:num>
  <w:num w:numId="16">
    <w:abstractNumId w:val="8"/>
  </w:num>
  <w:num w:numId="17">
    <w:abstractNumId w:val="12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25C"/>
    <w:rsid w:val="00000490"/>
    <w:rsid w:val="00002288"/>
    <w:rsid w:val="00005C2E"/>
    <w:rsid w:val="0001134A"/>
    <w:rsid w:val="00014792"/>
    <w:rsid w:val="0002159C"/>
    <w:rsid w:val="000305D4"/>
    <w:rsid w:val="000306C7"/>
    <w:rsid w:val="00045476"/>
    <w:rsid w:val="000468D5"/>
    <w:rsid w:val="000536BF"/>
    <w:rsid w:val="00054EFA"/>
    <w:rsid w:val="00055CDB"/>
    <w:rsid w:val="00067168"/>
    <w:rsid w:val="0007452D"/>
    <w:rsid w:val="000769F0"/>
    <w:rsid w:val="0007748A"/>
    <w:rsid w:val="0008131A"/>
    <w:rsid w:val="00082C82"/>
    <w:rsid w:val="00086C79"/>
    <w:rsid w:val="00092828"/>
    <w:rsid w:val="00094B8B"/>
    <w:rsid w:val="00094F9E"/>
    <w:rsid w:val="000A4BEC"/>
    <w:rsid w:val="000C4D7A"/>
    <w:rsid w:val="000D235A"/>
    <w:rsid w:val="000D74EB"/>
    <w:rsid w:val="000E1697"/>
    <w:rsid w:val="000E19D2"/>
    <w:rsid w:val="000E7FC6"/>
    <w:rsid w:val="000F0771"/>
    <w:rsid w:val="000F1620"/>
    <w:rsid w:val="000F360B"/>
    <w:rsid w:val="000F7B19"/>
    <w:rsid w:val="00103EA9"/>
    <w:rsid w:val="001127B9"/>
    <w:rsid w:val="00112A20"/>
    <w:rsid w:val="00116164"/>
    <w:rsid w:val="00120CA2"/>
    <w:rsid w:val="0012474F"/>
    <w:rsid w:val="001273C1"/>
    <w:rsid w:val="001303DF"/>
    <w:rsid w:val="00130B8D"/>
    <w:rsid w:val="0013387F"/>
    <w:rsid w:val="00135040"/>
    <w:rsid w:val="001360C1"/>
    <w:rsid w:val="00147B21"/>
    <w:rsid w:val="0015611E"/>
    <w:rsid w:val="001656EA"/>
    <w:rsid w:val="001779C1"/>
    <w:rsid w:val="0018125C"/>
    <w:rsid w:val="00185226"/>
    <w:rsid w:val="00185A85"/>
    <w:rsid w:val="00186E04"/>
    <w:rsid w:val="001914D4"/>
    <w:rsid w:val="001928EC"/>
    <w:rsid w:val="00193490"/>
    <w:rsid w:val="001A3C08"/>
    <w:rsid w:val="001A6421"/>
    <w:rsid w:val="001B20B0"/>
    <w:rsid w:val="001B2844"/>
    <w:rsid w:val="001B3CC9"/>
    <w:rsid w:val="001B5028"/>
    <w:rsid w:val="001E61B8"/>
    <w:rsid w:val="001F4696"/>
    <w:rsid w:val="00203EF3"/>
    <w:rsid w:val="00221329"/>
    <w:rsid w:val="00226053"/>
    <w:rsid w:val="002308FA"/>
    <w:rsid w:val="002406E7"/>
    <w:rsid w:val="0026576B"/>
    <w:rsid w:val="00266DFD"/>
    <w:rsid w:val="00273329"/>
    <w:rsid w:val="002750FD"/>
    <w:rsid w:val="00287C54"/>
    <w:rsid w:val="002913B9"/>
    <w:rsid w:val="00293BBF"/>
    <w:rsid w:val="00295862"/>
    <w:rsid w:val="002A0452"/>
    <w:rsid w:val="002A45BB"/>
    <w:rsid w:val="002A6536"/>
    <w:rsid w:val="002A6843"/>
    <w:rsid w:val="002B1520"/>
    <w:rsid w:val="002B48F7"/>
    <w:rsid w:val="002B4DE2"/>
    <w:rsid w:val="002C0336"/>
    <w:rsid w:val="002C44CA"/>
    <w:rsid w:val="002C74E9"/>
    <w:rsid w:val="002D186B"/>
    <w:rsid w:val="002D5682"/>
    <w:rsid w:val="002E0295"/>
    <w:rsid w:val="002E5151"/>
    <w:rsid w:val="002F27EA"/>
    <w:rsid w:val="00304694"/>
    <w:rsid w:val="00310BF4"/>
    <w:rsid w:val="00312176"/>
    <w:rsid w:val="00312ABB"/>
    <w:rsid w:val="003227E0"/>
    <w:rsid w:val="0032618C"/>
    <w:rsid w:val="00333C59"/>
    <w:rsid w:val="00335107"/>
    <w:rsid w:val="00343FE5"/>
    <w:rsid w:val="003464EB"/>
    <w:rsid w:val="003518BA"/>
    <w:rsid w:val="0036022D"/>
    <w:rsid w:val="003607CF"/>
    <w:rsid w:val="00371EF5"/>
    <w:rsid w:val="003739A7"/>
    <w:rsid w:val="003746FB"/>
    <w:rsid w:val="00376362"/>
    <w:rsid w:val="00376E0C"/>
    <w:rsid w:val="00377E10"/>
    <w:rsid w:val="003820DF"/>
    <w:rsid w:val="00382D34"/>
    <w:rsid w:val="00392E2A"/>
    <w:rsid w:val="00395ABD"/>
    <w:rsid w:val="00397651"/>
    <w:rsid w:val="003B6989"/>
    <w:rsid w:val="003D0024"/>
    <w:rsid w:val="003F2BCE"/>
    <w:rsid w:val="00402AAF"/>
    <w:rsid w:val="004071F0"/>
    <w:rsid w:val="004137E5"/>
    <w:rsid w:val="00417394"/>
    <w:rsid w:val="00427F32"/>
    <w:rsid w:val="0043271F"/>
    <w:rsid w:val="00436818"/>
    <w:rsid w:val="00442FF5"/>
    <w:rsid w:val="00453A80"/>
    <w:rsid w:val="00467114"/>
    <w:rsid w:val="00467618"/>
    <w:rsid w:val="00473B9B"/>
    <w:rsid w:val="00480121"/>
    <w:rsid w:val="004B475D"/>
    <w:rsid w:val="004D4A1F"/>
    <w:rsid w:val="004E228B"/>
    <w:rsid w:val="004E3C3B"/>
    <w:rsid w:val="004E48C9"/>
    <w:rsid w:val="004E581C"/>
    <w:rsid w:val="004E6D38"/>
    <w:rsid w:val="004E6DAF"/>
    <w:rsid w:val="004E6FB8"/>
    <w:rsid w:val="004E7021"/>
    <w:rsid w:val="004F0257"/>
    <w:rsid w:val="004F4C9D"/>
    <w:rsid w:val="00524C4C"/>
    <w:rsid w:val="00525F05"/>
    <w:rsid w:val="00532D72"/>
    <w:rsid w:val="00547BD6"/>
    <w:rsid w:val="00551F0E"/>
    <w:rsid w:val="005730BB"/>
    <w:rsid w:val="005754C4"/>
    <w:rsid w:val="00575978"/>
    <w:rsid w:val="00577F22"/>
    <w:rsid w:val="005849ED"/>
    <w:rsid w:val="00586478"/>
    <w:rsid w:val="00587EC3"/>
    <w:rsid w:val="00587F3C"/>
    <w:rsid w:val="00592DBD"/>
    <w:rsid w:val="00594360"/>
    <w:rsid w:val="005A1B7D"/>
    <w:rsid w:val="005C7134"/>
    <w:rsid w:val="005D4D09"/>
    <w:rsid w:val="005D68D3"/>
    <w:rsid w:val="005E1C9F"/>
    <w:rsid w:val="005E61A5"/>
    <w:rsid w:val="005F222C"/>
    <w:rsid w:val="005F359B"/>
    <w:rsid w:val="006049E1"/>
    <w:rsid w:val="0060646D"/>
    <w:rsid w:val="00606A6B"/>
    <w:rsid w:val="0061751B"/>
    <w:rsid w:val="0062001D"/>
    <w:rsid w:val="006317BE"/>
    <w:rsid w:val="00636BBC"/>
    <w:rsid w:val="006377A1"/>
    <w:rsid w:val="00637F42"/>
    <w:rsid w:val="0064096F"/>
    <w:rsid w:val="00643812"/>
    <w:rsid w:val="00650707"/>
    <w:rsid w:val="00664F6E"/>
    <w:rsid w:val="0068069A"/>
    <w:rsid w:val="00685172"/>
    <w:rsid w:val="00686468"/>
    <w:rsid w:val="00690504"/>
    <w:rsid w:val="00692B49"/>
    <w:rsid w:val="00693FE7"/>
    <w:rsid w:val="006A558D"/>
    <w:rsid w:val="006A709C"/>
    <w:rsid w:val="006B15E5"/>
    <w:rsid w:val="006B3732"/>
    <w:rsid w:val="006B7426"/>
    <w:rsid w:val="006C5710"/>
    <w:rsid w:val="006D133D"/>
    <w:rsid w:val="006D2F88"/>
    <w:rsid w:val="006D4370"/>
    <w:rsid w:val="006E1EA6"/>
    <w:rsid w:val="006E310B"/>
    <w:rsid w:val="006E3CD5"/>
    <w:rsid w:val="006E54AF"/>
    <w:rsid w:val="006F1A18"/>
    <w:rsid w:val="0070248F"/>
    <w:rsid w:val="007042F7"/>
    <w:rsid w:val="00713F7D"/>
    <w:rsid w:val="00714682"/>
    <w:rsid w:val="0071469C"/>
    <w:rsid w:val="00715210"/>
    <w:rsid w:val="00715BC2"/>
    <w:rsid w:val="00717B4A"/>
    <w:rsid w:val="00724CA4"/>
    <w:rsid w:val="0072603E"/>
    <w:rsid w:val="00730729"/>
    <w:rsid w:val="00730D7D"/>
    <w:rsid w:val="0073236A"/>
    <w:rsid w:val="00733272"/>
    <w:rsid w:val="007337D7"/>
    <w:rsid w:val="00735335"/>
    <w:rsid w:val="0074539C"/>
    <w:rsid w:val="00770B26"/>
    <w:rsid w:val="00771C66"/>
    <w:rsid w:val="00773194"/>
    <w:rsid w:val="00777CE1"/>
    <w:rsid w:val="00783F92"/>
    <w:rsid w:val="00784A17"/>
    <w:rsid w:val="00787E79"/>
    <w:rsid w:val="00790D29"/>
    <w:rsid w:val="007964D8"/>
    <w:rsid w:val="00796573"/>
    <w:rsid w:val="007B3FF8"/>
    <w:rsid w:val="007B5A56"/>
    <w:rsid w:val="007C2A82"/>
    <w:rsid w:val="007D75B6"/>
    <w:rsid w:val="00802349"/>
    <w:rsid w:val="0080414A"/>
    <w:rsid w:val="008067AA"/>
    <w:rsid w:val="008075DF"/>
    <w:rsid w:val="0081046C"/>
    <w:rsid w:val="00821E87"/>
    <w:rsid w:val="00822E94"/>
    <w:rsid w:val="00822EEE"/>
    <w:rsid w:val="00826022"/>
    <w:rsid w:val="0085637A"/>
    <w:rsid w:val="0086299C"/>
    <w:rsid w:val="00862A3A"/>
    <w:rsid w:val="00865F5D"/>
    <w:rsid w:val="00884D76"/>
    <w:rsid w:val="00885497"/>
    <w:rsid w:val="00892A74"/>
    <w:rsid w:val="008A4346"/>
    <w:rsid w:val="008A752F"/>
    <w:rsid w:val="008B0DE1"/>
    <w:rsid w:val="008B6B3A"/>
    <w:rsid w:val="008C0CB4"/>
    <w:rsid w:val="008C6D7F"/>
    <w:rsid w:val="008C796F"/>
    <w:rsid w:val="008D28B3"/>
    <w:rsid w:val="008E6F1C"/>
    <w:rsid w:val="008F64AE"/>
    <w:rsid w:val="0090139B"/>
    <w:rsid w:val="00907581"/>
    <w:rsid w:val="0091708B"/>
    <w:rsid w:val="009220AB"/>
    <w:rsid w:val="00937745"/>
    <w:rsid w:val="009510A0"/>
    <w:rsid w:val="00954759"/>
    <w:rsid w:val="00954E4A"/>
    <w:rsid w:val="009606A7"/>
    <w:rsid w:val="00960AD0"/>
    <w:rsid w:val="009612BF"/>
    <w:rsid w:val="00965565"/>
    <w:rsid w:val="00973F2E"/>
    <w:rsid w:val="009777E4"/>
    <w:rsid w:val="00982414"/>
    <w:rsid w:val="00985232"/>
    <w:rsid w:val="00985672"/>
    <w:rsid w:val="00992483"/>
    <w:rsid w:val="009A0EA7"/>
    <w:rsid w:val="009A402F"/>
    <w:rsid w:val="009C0C92"/>
    <w:rsid w:val="009C2FB0"/>
    <w:rsid w:val="009D3F09"/>
    <w:rsid w:val="009D4A36"/>
    <w:rsid w:val="009F1765"/>
    <w:rsid w:val="009F4430"/>
    <w:rsid w:val="00A00665"/>
    <w:rsid w:val="00A013B3"/>
    <w:rsid w:val="00A06EDF"/>
    <w:rsid w:val="00A07D36"/>
    <w:rsid w:val="00A11D45"/>
    <w:rsid w:val="00A26CAF"/>
    <w:rsid w:val="00A27203"/>
    <w:rsid w:val="00A27D9A"/>
    <w:rsid w:val="00A34CD8"/>
    <w:rsid w:val="00A40F5B"/>
    <w:rsid w:val="00A45DBC"/>
    <w:rsid w:val="00A4610F"/>
    <w:rsid w:val="00A47297"/>
    <w:rsid w:val="00A51FD0"/>
    <w:rsid w:val="00A52D23"/>
    <w:rsid w:val="00A544E1"/>
    <w:rsid w:val="00A610B8"/>
    <w:rsid w:val="00A62714"/>
    <w:rsid w:val="00A642BC"/>
    <w:rsid w:val="00A6659C"/>
    <w:rsid w:val="00A66F8E"/>
    <w:rsid w:val="00A7479A"/>
    <w:rsid w:val="00A770A9"/>
    <w:rsid w:val="00A83527"/>
    <w:rsid w:val="00A90299"/>
    <w:rsid w:val="00A90992"/>
    <w:rsid w:val="00A94180"/>
    <w:rsid w:val="00A957DA"/>
    <w:rsid w:val="00AA15EA"/>
    <w:rsid w:val="00AB57CD"/>
    <w:rsid w:val="00AB7A5D"/>
    <w:rsid w:val="00AB7E7C"/>
    <w:rsid w:val="00AC3485"/>
    <w:rsid w:val="00AC3BC8"/>
    <w:rsid w:val="00AC41C8"/>
    <w:rsid w:val="00AC6723"/>
    <w:rsid w:val="00AD4A3B"/>
    <w:rsid w:val="00AE1DBB"/>
    <w:rsid w:val="00AF1864"/>
    <w:rsid w:val="00AF453B"/>
    <w:rsid w:val="00B0085A"/>
    <w:rsid w:val="00B07B59"/>
    <w:rsid w:val="00B22C7E"/>
    <w:rsid w:val="00B24FC1"/>
    <w:rsid w:val="00B34BCB"/>
    <w:rsid w:val="00B43D17"/>
    <w:rsid w:val="00B518B6"/>
    <w:rsid w:val="00B60000"/>
    <w:rsid w:val="00B714FB"/>
    <w:rsid w:val="00B7335E"/>
    <w:rsid w:val="00B909B8"/>
    <w:rsid w:val="00B958B8"/>
    <w:rsid w:val="00BA1CA2"/>
    <w:rsid w:val="00BE2DAE"/>
    <w:rsid w:val="00BF1683"/>
    <w:rsid w:val="00BF3BB0"/>
    <w:rsid w:val="00C010B7"/>
    <w:rsid w:val="00C016F6"/>
    <w:rsid w:val="00C03605"/>
    <w:rsid w:val="00C12437"/>
    <w:rsid w:val="00C1605D"/>
    <w:rsid w:val="00C16F43"/>
    <w:rsid w:val="00C21332"/>
    <w:rsid w:val="00C23A36"/>
    <w:rsid w:val="00C267FB"/>
    <w:rsid w:val="00C411F1"/>
    <w:rsid w:val="00C4148F"/>
    <w:rsid w:val="00C51D7E"/>
    <w:rsid w:val="00C6150A"/>
    <w:rsid w:val="00C6222D"/>
    <w:rsid w:val="00C67ADF"/>
    <w:rsid w:val="00C86806"/>
    <w:rsid w:val="00C93EEC"/>
    <w:rsid w:val="00CA3D1C"/>
    <w:rsid w:val="00CA71AE"/>
    <w:rsid w:val="00CB275B"/>
    <w:rsid w:val="00CB2A29"/>
    <w:rsid w:val="00CC186F"/>
    <w:rsid w:val="00CD5F6B"/>
    <w:rsid w:val="00CE23B0"/>
    <w:rsid w:val="00CF1B0F"/>
    <w:rsid w:val="00CF3EDA"/>
    <w:rsid w:val="00CF42F1"/>
    <w:rsid w:val="00CF7E6A"/>
    <w:rsid w:val="00D00F1A"/>
    <w:rsid w:val="00D065BA"/>
    <w:rsid w:val="00D0746D"/>
    <w:rsid w:val="00D1555D"/>
    <w:rsid w:val="00D2040D"/>
    <w:rsid w:val="00D21AE4"/>
    <w:rsid w:val="00D42567"/>
    <w:rsid w:val="00D5104F"/>
    <w:rsid w:val="00D5348E"/>
    <w:rsid w:val="00D542F1"/>
    <w:rsid w:val="00D64874"/>
    <w:rsid w:val="00D73896"/>
    <w:rsid w:val="00D822B4"/>
    <w:rsid w:val="00D90807"/>
    <w:rsid w:val="00D933FC"/>
    <w:rsid w:val="00D9512D"/>
    <w:rsid w:val="00D976A1"/>
    <w:rsid w:val="00DA0F4D"/>
    <w:rsid w:val="00DA1A22"/>
    <w:rsid w:val="00DA5D59"/>
    <w:rsid w:val="00DA7C17"/>
    <w:rsid w:val="00DB1644"/>
    <w:rsid w:val="00DB7533"/>
    <w:rsid w:val="00DD14F2"/>
    <w:rsid w:val="00E0614D"/>
    <w:rsid w:val="00E20CD1"/>
    <w:rsid w:val="00E214D2"/>
    <w:rsid w:val="00E252D7"/>
    <w:rsid w:val="00E3374A"/>
    <w:rsid w:val="00E47965"/>
    <w:rsid w:val="00E47E7B"/>
    <w:rsid w:val="00E535F3"/>
    <w:rsid w:val="00E5631A"/>
    <w:rsid w:val="00E62D1A"/>
    <w:rsid w:val="00E672C3"/>
    <w:rsid w:val="00E7195A"/>
    <w:rsid w:val="00E74AD7"/>
    <w:rsid w:val="00E755A9"/>
    <w:rsid w:val="00E7657B"/>
    <w:rsid w:val="00E82347"/>
    <w:rsid w:val="00E87B1A"/>
    <w:rsid w:val="00E90C96"/>
    <w:rsid w:val="00E92A9D"/>
    <w:rsid w:val="00E94DD7"/>
    <w:rsid w:val="00E978BE"/>
    <w:rsid w:val="00EA3180"/>
    <w:rsid w:val="00EC1C82"/>
    <w:rsid w:val="00EC2142"/>
    <w:rsid w:val="00EF3B6A"/>
    <w:rsid w:val="00EF5CD9"/>
    <w:rsid w:val="00EF67DA"/>
    <w:rsid w:val="00F04743"/>
    <w:rsid w:val="00F073A2"/>
    <w:rsid w:val="00F157C5"/>
    <w:rsid w:val="00F23CBC"/>
    <w:rsid w:val="00F34ACD"/>
    <w:rsid w:val="00F40E2E"/>
    <w:rsid w:val="00F45E79"/>
    <w:rsid w:val="00F60F08"/>
    <w:rsid w:val="00F61367"/>
    <w:rsid w:val="00F6449C"/>
    <w:rsid w:val="00F653E0"/>
    <w:rsid w:val="00F66D19"/>
    <w:rsid w:val="00F66DCB"/>
    <w:rsid w:val="00F75D89"/>
    <w:rsid w:val="00F8015F"/>
    <w:rsid w:val="00F83C5B"/>
    <w:rsid w:val="00F95FE1"/>
    <w:rsid w:val="00F96DD9"/>
    <w:rsid w:val="00F96EF8"/>
    <w:rsid w:val="00FA0AD5"/>
    <w:rsid w:val="00FA122D"/>
    <w:rsid w:val="00FA7876"/>
    <w:rsid w:val="00FB2A83"/>
    <w:rsid w:val="00FC159E"/>
    <w:rsid w:val="00FD4543"/>
    <w:rsid w:val="00FD7F49"/>
    <w:rsid w:val="00FE11B8"/>
    <w:rsid w:val="00FE6827"/>
    <w:rsid w:val="00FE7DF2"/>
    <w:rsid w:val="00FF3A00"/>
    <w:rsid w:val="00FF3DC8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60"/>
    <o:shapelayout v:ext="edit">
      <o:idmap v:ext="edit" data="1"/>
    </o:shapelayout>
  </w:shapeDefaults>
  <w:decimalSymbol w:val=","/>
  <w:listSeparator w:val=";"/>
  <w14:docId w14:val="352E9573"/>
  <w15:docId w15:val="{702444CC-E9FA-4FBE-BC14-ADFD4647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09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45BB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45BB"/>
    <w:rPr>
      <w:rFonts w:ascii="Calibri Light" w:hAnsi="Calibri Light" w:cs="Times New Roman"/>
      <w:color w:val="2F5496"/>
      <w:sz w:val="32"/>
      <w:szCs w:val="32"/>
    </w:rPr>
  </w:style>
  <w:style w:type="paragraph" w:customStyle="1" w:styleId="-1">
    <w:name w:val="Т-1"/>
    <w:aliases w:val="5,текст14-1"/>
    <w:basedOn w:val="a"/>
    <w:uiPriority w:val="99"/>
    <w:rsid w:val="009A0EA7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FontStyle17">
    <w:name w:val="Font Style17"/>
    <w:basedOn w:val="a0"/>
    <w:uiPriority w:val="99"/>
    <w:rsid w:val="009A0EA7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uiPriority w:val="99"/>
    <w:locked/>
    <w:rsid w:val="00376E0C"/>
    <w:rPr>
      <w:rFonts w:cs="Times New Roman"/>
      <w:sz w:val="88"/>
      <w:szCs w:val="88"/>
      <w:lang w:bidi="ar-SA"/>
    </w:rPr>
  </w:style>
  <w:style w:type="character" w:customStyle="1" w:styleId="11">
    <w:name w:val="Заголовок №1_"/>
    <w:basedOn w:val="a0"/>
    <w:link w:val="12"/>
    <w:uiPriority w:val="99"/>
    <w:locked/>
    <w:rsid w:val="00376E0C"/>
    <w:rPr>
      <w:rFonts w:cs="Times New Roman"/>
      <w:b/>
      <w:bCs/>
      <w:spacing w:val="-20"/>
      <w:sz w:val="88"/>
      <w:szCs w:val="88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376E0C"/>
    <w:pPr>
      <w:widowControl w:val="0"/>
      <w:shd w:val="clear" w:color="auto" w:fill="FFFFFF"/>
      <w:spacing w:line="240" w:lineRule="atLeast"/>
      <w:ind w:hanging="1060"/>
    </w:pPr>
    <w:rPr>
      <w:sz w:val="88"/>
      <w:szCs w:val="88"/>
    </w:rPr>
  </w:style>
  <w:style w:type="paragraph" w:customStyle="1" w:styleId="12">
    <w:name w:val="Заголовок №1"/>
    <w:basedOn w:val="a"/>
    <w:link w:val="11"/>
    <w:uiPriority w:val="99"/>
    <w:rsid w:val="00376E0C"/>
    <w:pPr>
      <w:widowControl w:val="0"/>
      <w:shd w:val="clear" w:color="auto" w:fill="FFFFFF"/>
      <w:spacing w:line="1538" w:lineRule="exact"/>
      <w:jc w:val="center"/>
      <w:outlineLvl w:val="0"/>
    </w:pPr>
    <w:rPr>
      <w:b/>
      <w:bCs/>
      <w:spacing w:val="-20"/>
      <w:sz w:val="88"/>
      <w:szCs w:val="88"/>
    </w:rPr>
  </w:style>
  <w:style w:type="character" w:customStyle="1" w:styleId="5">
    <w:name w:val="Основной текст (5)_"/>
    <w:basedOn w:val="a0"/>
    <w:link w:val="50"/>
    <w:uiPriority w:val="99"/>
    <w:locked/>
    <w:rsid w:val="00A11D45"/>
    <w:rPr>
      <w:rFonts w:cs="Times New Roman"/>
      <w:spacing w:val="-10"/>
      <w:lang w:bidi="ar-SA"/>
    </w:rPr>
  </w:style>
  <w:style w:type="paragraph" w:customStyle="1" w:styleId="50">
    <w:name w:val="Основной текст (5)"/>
    <w:basedOn w:val="a"/>
    <w:link w:val="5"/>
    <w:uiPriority w:val="99"/>
    <w:rsid w:val="00A11D45"/>
    <w:pPr>
      <w:widowControl w:val="0"/>
      <w:shd w:val="clear" w:color="auto" w:fill="FFFFFF"/>
      <w:spacing w:line="240" w:lineRule="atLeast"/>
    </w:pPr>
    <w:rPr>
      <w:spacing w:val="-10"/>
      <w:sz w:val="20"/>
      <w:szCs w:val="20"/>
    </w:rPr>
  </w:style>
  <w:style w:type="character" w:customStyle="1" w:styleId="4">
    <w:name w:val="Основной текст (4)_"/>
    <w:basedOn w:val="a0"/>
    <w:link w:val="40"/>
    <w:uiPriority w:val="99"/>
    <w:locked/>
    <w:rsid w:val="00A11D45"/>
    <w:rPr>
      <w:rFonts w:cs="Times New Roman"/>
      <w:b/>
      <w:bCs/>
      <w:spacing w:val="-20"/>
      <w:sz w:val="88"/>
      <w:szCs w:val="88"/>
      <w:lang w:bidi="ar-SA"/>
    </w:rPr>
  </w:style>
  <w:style w:type="paragraph" w:customStyle="1" w:styleId="40">
    <w:name w:val="Основной текст (4)"/>
    <w:basedOn w:val="a"/>
    <w:link w:val="4"/>
    <w:uiPriority w:val="99"/>
    <w:rsid w:val="00A11D45"/>
    <w:pPr>
      <w:widowControl w:val="0"/>
      <w:shd w:val="clear" w:color="auto" w:fill="FFFFFF"/>
      <w:spacing w:line="240" w:lineRule="atLeast"/>
    </w:pPr>
    <w:rPr>
      <w:b/>
      <w:bCs/>
      <w:spacing w:val="-20"/>
      <w:sz w:val="88"/>
      <w:szCs w:val="88"/>
    </w:rPr>
  </w:style>
  <w:style w:type="character" w:customStyle="1" w:styleId="2Exact">
    <w:name w:val="Основной текст (2) Exact"/>
    <w:basedOn w:val="a0"/>
    <w:uiPriority w:val="99"/>
    <w:rsid w:val="001E61B8"/>
    <w:rPr>
      <w:rFonts w:ascii="Times New Roman" w:hAnsi="Times New Roman" w:cs="Times New Roman"/>
      <w:spacing w:val="0"/>
      <w:sz w:val="88"/>
      <w:szCs w:val="88"/>
      <w:u w:val="none"/>
    </w:rPr>
  </w:style>
  <w:style w:type="character" w:customStyle="1" w:styleId="21">
    <w:name w:val="Основной текст (2) + Полужирный"/>
    <w:aliases w:val="Интервал -1 pt"/>
    <w:basedOn w:val="2"/>
    <w:uiPriority w:val="99"/>
    <w:rsid w:val="00685172"/>
    <w:rPr>
      <w:rFonts w:ascii="Times New Roman" w:hAnsi="Times New Roman" w:cs="Times New Roman"/>
      <w:b/>
      <w:bCs/>
      <w:spacing w:val="-20"/>
      <w:sz w:val="88"/>
      <w:szCs w:val="88"/>
      <w:u w:val="none"/>
      <w:lang w:bidi="ar-SA"/>
    </w:rPr>
  </w:style>
  <w:style w:type="character" w:customStyle="1" w:styleId="a3">
    <w:name w:val="Колонтитул_"/>
    <w:basedOn w:val="a0"/>
    <w:link w:val="13"/>
    <w:uiPriority w:val="99"/>
    <w:locked/>
    <w:rsid w:val="003F2BCE"/>
    <w:rPr>
      <w:rFonts w:cs="Times New Roman"/>
      <w:b/>
      <w:bCs/>
      <w:sz w:val="58"/>
      <w:szCs w:val="58"/>
      <w:lang w:bidi="ar-SA"/>
    </w:rPr>
  </w:style>
  <w:style w:type="character" w:customStyle="1" w:styleId="5Exact">
    <w:name w:val="Основной текст (5) Exact"/>
    <w:basedOn w:val="a0"/>
    <w:uiPriority w:val="99"/>
    <w:rsid w:val="003F2BCE"/>
    <w:rPr>
      <w:rFonts w:ascii="Times New Roman" w:hAnsi="Times New Roman" w:cs="Times New Roman"/>
      <w:spacing w:val="-10"/>
      <w:sz w:val="20"/>
      <w:szCs w:val="20"/>
      <w:u w:val="none"/>
    </w:rPr>
  </w:style>
  <w:style w:type="character" w:customStyle="1" w:styleId="a4">
    <w:name w:val="Колонтитул"/>
    <w:basedOn w:val="a3"/>
    <w:uiPriority w:val="99"/>
    <w:rsid w:val="003F2BCE"/>
    <w:rPr>
      <w:rFonts w:cs="Times New Roman"/>
      <w:b/>
      <w:bCs/>
      <w:sz w:val="58"/>
      <w:szCs w:val="58"/>
      <w:lang w:bidi="ar-SA"/>
    </w:rPr>
  </w:style>
  <w:style w:type="character" w:customStyle="1" w:styleId="10pt">
    <w:name w:val="Колонтитул + 10 pt"/>
    <w:aliases w:val="Не полужирный5"/>
    <w:basedOn w:val="a3"/>
    <w:uiPriority w:val="99"/>
    <w:rsid w:val="003F2BCE"/>
    <w:rPr>
      <w:rFonts w:cs="Times New Roman"/>
      <w:b/>
      <w:bCs/>
      <w:sz w:val="20"/>
      <w:szCs w:val="20"/>
      <w:lang w:bidi="ar-SA"/>
    </w:rPr>
  </w:style>
  <w:style w:type="character" w:customStyle="1" w:styleId="5Tahoma">
    <w:name w:val="Основной текст (5) + Tahoma"/>
    <w:aliases w:val="5 pt,Интервал 0 pt"/>
    <w:basedOn w:val="5"/>
    <w:uiPriority w:val="99"/>
    <w:rsid w:val="003F2BCE"/>
    <w:rPr>
      <w:rFonts w:ascii="Tahoma" w:hAnsi="Tahoma" w:cs="Tahoma"/>
      <w:spacing w:val="0"/>
      <w:sz w:val="10"/>
      <w:szCs w:val="10"/>
      <w:u w:val="none"/>
      <w:lang w:bidi="ar-SA"/>
    </w:rPr>
  </w:style>
  <w:style w:type="character" w:customStyle="1" w:styleId="8">
    <w:name w:val="Основной текст (8)_"/>
    <w:basedOn w:val="a0"/>
    <w:link w:val="80"/>
    <w:uiPriority w:val="99"/>
    <w:locked/>
    <w:rsid w:val="003F2BCE"/>
    <w:rPr>
      <w:rFonts w:cs="Times New Roman"/>
      <w:lang w:bidi="ar-SA"/>
    </w:rPr>
  </w:style>
  <w:style w:type="character" w:customStyle="1" w:styleId="81">
    <w:name w:val="Основной текст (8) + Курсив"/>
    <w:basedOn w:val="8"/>
    <w:uiPriority w:val="99"/>
    <w:rsid w:val="003F2BCE"/>
    <w:rPr>
      <w:rFonts w:cs="Times New Roman"/>
      <w:i/>
      <w:iCs/>
      <w:lang w:bidi="ar-SA"/>
    </w:rPr>
  </w:style>
  <w:style w:type="character" w:customStyle="1" w:styleId="9">
    <w:name w:val="Основной текст (9)_"/>
    <w:basedOn w:val="a0"/>
    <w:link w:val="90"/>
    <w:uiPriority w:val="99"/>
    <w:locked/>
    <w:rsid w:val="003F2BCE"/>
    <w:rPr>
      <w:rFonts w:cs="Times New Roman"/>
      <w:i/>
      <w:iCs/>
      <w:lang w:bidi="ar-SA"/>
    </w:rPr>
  </w:style>
  <w:style w:type="character" w:customStyle="1" w:styleId="100">
    <w:name w:val="Основной текст (10)_"/>
    <w:basedOn w:val="a0"/>
    <w:link w:val="101"/>
    <w:uiPriority w:val="99"/>
    <w:locked/>
    <w:rsid w:val="003F2BCE"/>
    <w:rPr>
      <w:rFonts w:cs="Times New Roman"/>
      <w:spacing w:val="-10"/>
      <w:sz w:val="14"/>
      <w:szCs w:val="14"/>
      <w:lang w:bidi="ar-SA"/>
    </w:rPr>
  </w:style>
  <w:style w:type="character" w:customStyle="1" w:styleId="1010pt">
    <w:name w:val="Основной текст (10) + 10 pt"/>
    <w:aliases w:val="Курсив,Интервал 0 pt3"/>
    <w:basedOn w:val="100"/>
    <w:uiPriority w:val="99"/>
    <w:rsid w:val="003F2BCE"/>
    <w:rPr>
      <w:rFonts w:cs="Times New Roman"/>
      <w:i/>
      <w:iCs/>
      <w:spacing w:val="0"/>
      <w:sz w:val="20"/>
      <w:szCs w:val="20"/>
      <w:lang w:bidi="ar-SA"/>
    </w:rPr>
  </w:style>
  <w:style w:type="character" w:customStyle="1" w:styleId="110">
    <w:name w:val="Основной текст (11)_"/>
    <w:basedOn w:val="a0"/>
    <w:link w:val="111"/>
    <w:uiPriority w:val="99"/>
    <w:locked/>
    <w:rsid w:val="003F2BCE"/>
    <w:rPr>
      <w:rFonts w:cs="Times New Roman"/>
      <w:sz w:val="28"/>
      <w:szCs w:val="28"/>
      <w:lang w:val="en-US" w:eastAsia="en-US" w:bidi="ar-SA"/>
    </w:rPr>
  </w:style>
  <w:style w:type="character" w:customStyle="1" w:styleId="Tahoma">
    <w:name w:val="Колонтитул + Tahoma"/>
    <w:aliases w:val="7 pt,Не полужирный4,Курсив2"/>
    <w:basedOn w:val="a3"/>
    <w:uiPriority w:val="99"/>
    <w:rsid w:val="003F2BCE"/>
    <w:rPr>
      <w:rFonts w:ascii="Tahoma" w:hAnsi="Tahoma" w:cs="Tahoma"/>
      <w:b/>
      <w:bCs/>
      <w:i/>
      <w:iCs/>
      <w:sz w:val="14"/>
      <w:szCs w:val="14"/>
      <w:lang w:bidi="ar-SA"/>
    </w:rPr>
  </w:style>
  <w:style w:type="character" w:customStyle="1" w:styleId="216pt">
    <w:name w:val="Основной текст (2) + 16 pt"/>
    <w:aliases w:val="Курсив Exact"/>
    <w:basedOn w:val="2"/>
    <w:uiPriority w:val="99"/>
    <w:rsid w:val="003F2BCE"/>
    <w:rPr>
      <w:rFonts w:ascii="Times New Roman" w:hAnsi="Times New Roman" w:cs="Times New Roman"/>
      <w:i/>
      <w:iCs/>
      <w:spacing w:val="0"/>
      <w:sz w:val="32"/>
      <w:szCs w:val="32"/>
      <w:u w:val="none"/>
      <w:lang w:bidi="ar-SA"/>
    </w:rPr>
  </w:style>
  <w:style w:type="character" w:customStyle="1" w:styleId="12Exact">
    <w:name w:val="Основной текст (12) Exact"/>
    <w:basedOn w:val="a0"/>
    <w:uiPriority w:val="99"/>
    <w:rsid w:val="003F2BCE"/>
    <w:rPr>
      <w:rFonts w:ascii="Times New Roman" w:hAnsi="Times New Roman" w:cs="Times New Roman"/>
      <w:b/>
      <w:bCs/>
      <w:spacing w:val="-20"/>
      <w:sz w:val="56"/>
      <w:szCs w:val="56"/>
      <w:u w:val="none"/>
    </w:rPr>
  </w:style>
  <w:style w:type="character" w:customStyle="1" w:styleId="120">
    <w:name w:val="Основной текст (12)_"/>
    <w:basedOn w:val="a0"/>
    <w:link w:val="121"/>
    <w:uiPriority w:val="99"/>
    <w:locked/>
    <w:rsid w:val="003F2BCE"/>
    <w:rPr>
      <w:rFonts w:cs="Times New Roman"/>
      <w:b/>
      <w:bCs/>
      <w:spacing w:val="-20"/>
      <w:sz w:val="56"/>
      <w:szCs w:val="56"/>
      <w:lang w:bidi="ar-SA"/>
    </w:rPr>
  </w:style>
  <w:style w:type="paragraph" w:customStyle="1" w:styleId="13">
    <w:name w:val="Колонтитул1"/>
    <w:basedOn w:val="a"/>
    <w:link w:val="a3"/>
    <w:uiPriority w:val="99"/>
    <w:rsid w:val="003F2BCE"/>
    <w:pPr>
      <w:widowControl w:val="0"/>
      <w:shd w:val="clear" w:color="auto" w:fill="FFFFFF"/>
      <w:spacing w:line="240" w:lineRule="atLeast"/>
    </w:pPr>
    <w:rPr>
      <w:b/>
      <w:bCs/>
      <w:sz w:val="58"/>
      <w:szCs w:val="58"/>
    </w:rPr>
  </w:style>
  <w:style w:type="paragraph" w:customStyle="1" w:styleId="80">
    <w:name w:val="Основной текст (8)"/>
    <w:basedOn w:val="a"/>
    <w:link w:val="8"/>
    <w:uiPriority w:val="99"/>
    <w:rsid w:val="003F2BCE"/>
    <w:pPr>
      <w:widowControl w:val="0"/>
      <w:shd w:val="clear" w:color="auto" w:fill="FFFFFF"/>
      <w:spacing w:before="120" w:after="240" w:line="240" w:lineRule="atLeast"/>
    </w:pPr>
    <w:rPr>
      <w:sz w:val="20"/>
      <w:szCs w:val="20"/>
    </w:rPr>
  </w:style>
  <w:style w:type="paragraph" w:customStyle="1" w:styleId="90">
    <w:name w:val="Основной текст (9)"/>
    <w:basedOn w:val="a"/>
    <w:link w:val="9"/>
    <w:uiPriority w:val="99"/>
    <w:rsid w:val="003F2BCE"/>
    <w:pPr>
      <w:widowControl w:val="0"/>
      <w:shd w:val="clear" w:color="auto" w:fill="FFFFFF"/>
      <w:spacing w:after="720" w:line="240" w:lineRule="atLeast"/>
    </w:pPr>
    <w:rPr>
      <w:i/>
      <w:iCs/>
      <w:sz w:val="20"/>
      <w:szCs w:val="20"/>
    </w:rPr>
  </w:style>
  <w:style w:type="paragraph" w:customStyle="1" w:styleId="101">
    <w:name w:val="Основной текст (10)"/>
    <w:basedOn w:val="a"/>
    <w:link w:val="100"/>
    <w:uiPriority w:val="99"/>
    <w:rsid w:val="003F2BCE"/>
    <w:pPr>
      <w:widowControl w:val="0"/>
      <w:shd w:val="clear" w:color="auto" w:fill="FFFFFF"/>
      <w:spacing w:after="60" w:line="240" w:lineRule="atLeast"/>
      <w:jc w:val="both"/>
    </w:pPr>
    <w:rPr>
      <w:spacing w:val="-10"/>
      <w:sz w:val="14"/>
      <w:szCs w:val="14"/>
    </w:rPr>
  </w:style>
  <w:style w:type="paragraph" w:customStyle="1" w:styleId="111">
    <w:name w:val="Основной текст (11)"/>
    <w:basedOn w:val="a"/>
    <w:link w:val="110"/>
    <w:uiPriority w:val="99"/>
    <w:rsid w:val="003F2BCE"/>
    <w:pPr>
      <w:widowControl w:val="0"/>
      <w:shd w:val="clear" w:color="auto" w:fill="FFFFFF"/>
      <w:spacing w:before="540" w:after="60" w:line="240" w:lineRule="atLeast"/>
    </w:pPr>
    <w:rPr>
      <w:sz w:val="28"/>
      <w:szCs w:val="28"/>
      <w:lang w:val="en-US" w:eastAsia="en-US"/>
    </w:rPr>
  </w:style>
  <w:style w:type="paragraph" w:customStyle="1" w:styleId="121">
    <w:name w:val="Основной текст (12)"/>
    <w:basedOn w:val="a"/>
    <w:link w:val="120"/>
    <w:uiPriority w:val="99"/>
    <w:rsid w:val="003F2BCE"/>
    <w:pPr>
      <w:widowControl w:val="0"/>
      <w:shd w:val="clear" w:color="auto" w:fill="FFFFFF"/>
      <w:spacing w:line="240" w:lineRule="atLeast"/>
    </w:pPr>
    <w:rPr>
      <w:b/>
      <w:bCs/>
      <w:spacing w:val="-20"/>
      <w:sz w:val="56"/>
      <w:szCs w:val="56"/>
    </w:rPr>
  </w:style>
  <w:style w:type="paragraph" w:styleId="a5">
    <w:name w:val="footer"/>
    <w:basedOn w:val="a"/>
    <w:link w:val="a6"/>
    <w:uiPriority w:val="99"/>
    <w:rsid w:val="003D0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065BA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3D0024"/>
    <w:rPr>
      <w:rFonts w:cs="Times New Roman"/>
    </w:rPr>
  </w:style>
  <w:style w:type="character" w:customStyle="1" w:styleId="130">
    <w:name w:val="Основной текст (13)_"/>
    <w:basedOn w:val="a0"/>
    <w:link w:val="131"/>
    <w:uiPriority w:val="99"/>
    <w:locked/>
    <w:rsid w:val="00E535F3"/>
    <w:rPr>
      <w:rFonts w:cs="Times New Roman"/>
      <w:b/>
      <w:bCs/>
      <w:spacing w:val="-20"/>
      <w:sz w:val="56"/>
      <w:szCs w:val="56"/>
      <w:lang w:bidi="ar-SA"/>
    </w:rPr>
  </w:style>
  <w:style w:type="paragraph" w:customStyle="1" w:styleId="131">
    <w:name w:val="Основной текст (13)"/>
    <w:basedOn w:val="a"/>
    <w:link w:val="130"/>
    <w:uiPriority w:val="99"/>
    <w:rsid w:val="00E535F3"/>
    <w:pPr>
      <w:widowControl w:val="0"/>
      <w:shd w:val="clear" w:color="auto" w:fill="FFFFFF"/>
      <w:spacing w:line="488" w:lineRule="exact"/>
      <w:ind w:hanging="800"/>
    </w:pPr>
    <w:rPr>
      <w:b/>
      <w:bCs/>
      <w:spacing w:val="-20"/>
      <w:sz w:val="56"/>
      <w:szCs w:val="56"/>
    </w:rPr>
  </w:style>
  <w:style w:type="character" w:styleId="a8">
    <w:name w:val="Hyperlink"/>
    <w:basedOn w:val="a0"/>
    <w:uiPriority w:val="99"/>
    <w:rsid w:val="00E90C96"/>
    <w:rPr>
      <w:rFonts w:cs="Times New Roman"/>
      <w:color w:val="0000FF"/>
      <w:u w:val="single"/>
    </w:rPr>
  </w:style>
  <w:style w:type="paragraph" w:customStyle="1" w:styleId="T-15">
    <w:name w:val="T-1.5"/>
    <w:basedOn w:val="a"/>
    <w:uiPriority w:val="99"/>
    <w:rsid w:val="00784A17"/>
    <w:pPr>
      <w:spacing w:line="360" w:lineRule="auto"/>
      <w:ind w:firstLine="720"/>
      <w:jc w:val="both"/>
    </w:pPr>
    <w:rPr>
      <w:sz w:val="28"/>
      <w:szCs w:val="28"/>
    </w:rPr>
  </w:style>
  <w:style w:type="paragraph" w:styleId="a9">
    <w:name w:val="Normal (Web)"/>
    <w:basedOn w:val="a"/>
    <w:uiPriority w:val="99"/>
    <w:locked/>
    <w:rsid w:val="005A1B7D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D1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38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0B2FE-AD66-4B1D-A96B-69BB70E0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1504</Words>
  <Characters>8577</Characters>
  <Application>Microsoft Office Word</Application>
  <DocSecurity>0</DocSecurity>
  <Lines>71</Lines>
  <Paragraphs>20</Paragraphs>
  <ScaleCrop>false</ScaleCrop>
  <Company>MoBIL GROUP</Company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Admin</dc:creator>
  <cp:lastModifiedBy>Certified Windows</cp:lastModifiedBy>
  <cp:revision>14</cp:revision>
  <cp:lastPrinted>2018-10-08T05:33:00Z</cp:lastPrinted>
  <dcterms:created xsi:type="dcterms:W3CDTF">2018-10-08T05:34:00Z</dcterms:created>
  <dcterms:modified xsi:type="dcterms:W3CDTF">2018-10-27T18:06:00Z</dcterms:modified>
</cp:coreProperties>
</file>